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C2" w:rsidRPr="00D52929" w:rsidRDefault="000820C2" w:rsidP="0092067C">
      <w:pPr>
        <w:pStyle w:val="Sansinterligne"/>
        <w:spacing w:before="240"/>
        <w:jc w:val="center"/>
        <w:rPr>
          <w:b/>
          <w:bCs/>
          <w:i/>
          <w:iCs/>
          <w:color w:val="auto"/>
        </w:rPr>
      </w:pPr>
      <w:r w:rsidRPr="00D52929">
        <w:rPr>
          <w:b/>
          <w:bCs/>
          <w:i/>
          <w:iCs/>
          <w:color w:val="auto"/>
        </w:rPr>
        <w:t>CURRICULUM VITAE</w:t>
      </w:r>
      <w:bookmarkStart w:id="0" w:name="_GoBack"/>
      <w:bookmarkEnd w:id="0"/>
    </w:p>
    <w:tbl>
      <w:tblPr>
        <w:tblStyle w:val="Grilledutableau"/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4A0"/>
      </w:tblPr>
      <w:tblGrid>
        <w:gridCol w:w="146"/>
        <w:gridCol w:w="10409"/>
      </w:tblGrid>
      <w:tr w:rsidR="00602A41" w:rsidTr="00602A41">
        <w:trPr>
          <w:trHeight w:val="559"/>
        </w:trPr>
        <w:tc>
          <w:tcPr>
            <w:tcW w:w="69" w:type="pct"/>
            <w:tc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</w:tcBorders>
            <w:shd w:val="clear" w:color="auto" w:fill="9FB8CD" w:themeFill="accent2"/>
          </w:tcPr>
          <w:p w:rsidR="00602A41" w:rsidRDefault="00602A41" w:rsidP="00602A41">
            <w:pPr>
              <w:spacing w:before="240"/>
            </w:pPr>
          </w:p>
        </w:tc>
        <w:tc>
          <w:tcPr>
            <w:tcW w:w="4931" w:type="pct"/>
            <w:tc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nil"/>
            </w:tcBorders>
            <w:tcMar>
              <w:top w:w="360" w:type="dxa"/>
              <w:left w:w="360" w:type="dxa"/>
              <w:bottom w:w="360" w:type="dxa"/>
              <w:right w:w="0" w:type="dxa"/>
            </w:tcMar>
          </w:tcPr>
          <w:p w:rsidR="00602A41" w:rsidRDefault="00A84C2A" w:rsidP="00045022">
            <w:pPr>
              <w:pStyle w:val="Nom"/>
              <w:spacing w:before="240"/>
              <w:jc w:val="left"/>
            </w:pPr>
            <w:r w:rsidRPr="00A84C2A">
              <w:rPr>
                <w:b/>
                <w:color w:val="FF0000"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4866640</wp:posOffset>
                  </wp:positionH>
                  <wp:positionV relativeFrom="margin">
                    <wp:posOffset>142875</wp:posOffset>
                  </wp:positionV>
                  <wp:extent cx="1057275" cy="1409700"/>
                  <wp:effectExtent l="0" t="0" r="0" b="0"/>
                  <wp:wrapSquare wrapText="bothSides"/>
                  <wp:docPr id="2" name="Image 2" descr="F:\1\CV\img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\CV\img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cs="Aharoni"/>
                  <w:color w:val="1507CF"/>
                </w:rPr>
                <w:id w:val="11024321"/>
                <w:placeholder>
                  <w:docPart w:val="29F151A9DD8F4BA5A6B905B04B033A1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045022">
                  <w:rPr>
                    <w:rFonts w:cs="Aharoni"/>
                    <w:color w:val="1507CF"/>
                  </w:rPr>
                  <w:t>Boutaba mohamed salah</w:t>
                </w:r>
              </w:sdtContent>
            </w:sdt>
          </w:p>
          <w:p w:rsidR="00602A41" w:rsidRPr="00C64A29" w:rsidRDefault="00A84C2A" w:rsidP="00045022">
            <w:pPr>
              <w:pStyle w:val="Textedadresse"/>
              <w:spacing w:before="240" w:line="240" w:lineRule="auto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Mécani</w:t>
            </w:r>
            <w:r w:rsidR="00045022">
              <w:rPr>
                <w:b/>
                <w:color w:val="FF0000"/>
                <w:sz w:val="24"/>
                <w:szCs w:val="24"/>
              </w:rPr>
              <w:t>cien hydraulicien</w:t>
            </w:r>
          </w:p>
          <w:p w:rsidR="00602A41" w:rsidRDefault="00602A41" w:rsidP="00A84C2A">
            <w:pPr>
              <w:pStyle w:val="Textedadresse"/>
              <w:spacing w:before="240" w:line="240" w:lineRule="auto"/>
              <w:jc w:val="left"/>
              <w:rPr>
                <w:color w:val="1507CF"/>
                <w:sz w:val="22"/>
                <w:szCs w:val="22"/>
              </w:rPr>
            </w:pPr>
            <w:r>
              <w:rPr>
                <w:color w:val="1507CF"/>
                <w:sz w:val="22"/>
                <w:szCs w:val="22"/>
              </w:rPr>
              <w:t xml:space="preserve">Ne le </w:t>
            </w:r>
            <w:r w:rsidR="00A84C2A">
              <w:rPr>
                <w:color w:val="1507CF"/>
                <w:sz w:val="22"/>
                <w:szCs w:val="22"/>
              </w:rPr>
              <w:t>11 Juin 1987</w:t>
            </w:r>
            <w:r>
              <w:rPr>
                <w:color w:val="1507CF"/>
                <w:sz w:val="22"/>
                <w:szCs w:val="22"/>
              </w:rPr>
              <w:t xml:space="preserve"> à Annaba</w:t>
            </w:r>
          </w:p>
          <w:p w:rsidR="00602A41" w:rsidRPr="001058A6" w:rsidRDefault="00602A41" w:rsidP="00A84C2A">
            <w:pPr>
              <w:pStyle w:val="Textedadresse"/>
              <w:spacing w:before="240" w:line="240" w:lineRule="auto"/>
              <w:jc w:val="left"/>
              <w:rPr>
                <w:color w:val="0000CC"/>
                <w:sz w:val="20"/>
                <w:szCs w:val="20"/>
              </w:rPr>
            </w:pPr>
            <w:r>
              <w:rPr>
                <w:color w:val="1507CF"/>
                <w:sz w:val="22"/>
                <w:szCs w:val="22"/>
              </w:rPr>
              <w:t>A</w:t>
            </w:r>
            <w:r w:rsidRPr="00A05708">
              <w:rPr>
                <w:color w:val="1507CF"/>
                <w:sz w:val="22"/>
                <w:szCs w:val="22"/>
              </w:rPr>
              <w:t xml:space="preserve">dresse : </w:t>
            </w:r>
            <w:r w:rsidR="00A84C2A">
              <w:rPr>
                <w:color w:val="0000CC"/>
                <w:sz w:val="20"/>
                <w:szCs w:val="20"/>
              </w:rPr>
              <w:t xml:space="preserve">cite nouvelle </w:t>
            </w:r>
            <w:proofErr w:type="spellStart"/>
            <w:r w:rsidR="00A84C2A">
              <w:rPr>
                <w:color w:val="0000CC"/>
                <w:sz w:val="20"/>
                <w:szCs w:val="20"/>
              </w:rPr>
              <w:t>boukhadra</w:t>
            </w:r>
            <w:proofErr w:type="spellEnd"/>
            <w:r w:rsidR="00A84C2A">
              <w:rPr>
                <w:color w:val="0000CC"/>
                <w:sz w:val="20"/>
                <w:szCs w:val="20"/>
              </w:rPr>
              <w:t xml:space="preserve"> n° 34D Annaba.</w:t>
            </w:r>
          </w:p>
          <w:p w:rsidR="00602A41" w:rsidRPr="00A05708" w:rsidRDefault="00602A41" w:rsidP="0073121D">
            <w:pPr>
              <w:pStyle w:val="Textedadresse"/>
              <w:spacing w:before="24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1507CF"/>
                <w:sz w:val="22"/>
                <w:szCs w:val="22"/>
              </w:rPr>
              <w:t>Tel</w:t>
            </w:r>
            <w:r w:rsidRPr="00A05708">
              <w:rPr>
                <w:color w:val="1507CF"/>
                <w:sz w:val="22"/>
                <w:szCs w:val="22"/>
              </w:rPr>
              <w:t> </w:t>
            </w:r>
            <w:proofErr w:type="gramStart"/>
            <w:r w:rsidRPr="00A05708">
              <w:rPr>
                <w:color w:val="1507CF"/>
                <w:sz w:val="22"/>
                <w:szCs w:val="22"/>
              </w:rPr>
              <w:t>:</w:t>
            </w:r>
            <w:r w:rsidR="0073121D">
              <w:rPr>
                <w:b/>
                <w:color w:val="auto"/>
                <w:sz w:val="20"/>
                <w:szCs w:val="20"/>
              </w:rPr>
              <w:t>0698852951</w:t>
            </w:r>
            <w:proofErr w:type="gramEnd"/>
          </w:p>
          <w:p w:rsidR="00602A41" w:rsidRPr="00602A41" w:rsidRDefault="00602A41" w:rsidP="00CC0EFA">
            <w:pPr>
              <w:pStyle w:val="Textedadresse"/>
              <w:spacing w:before="240" w:line="240" w:lineRule="auto"/>
              <w:jc w:val="left"/>
              <w:rPr>
                <w:color w:val="00B0F0"/>
                <w:sz w:val="22"/>
                <w:szCs w:val="22"/>
              </w:rPr>
            </w:pPr>
            <w:r w:rsidRPr="00A05708">
              <w:rPr>
                <w:color w:val="1507CF"/>
                <w:sz w:val="22"/>
                <w:szCs w:val="22"/>
              </w:rPr>
              <w:t xml:space="preserve">Adresse </w:t>
            </w:r>
            <w:r w:rsidR="00CC0EFA">
              <w:rPr>
                <w:color w:val="1507CF"/>
                <w:sz w:val="22"/>
                <w:szCs w:val="22"/>
              </w:rPr>
              <w:t>mail</w:t>
            </w:r>
            <w:r w:rsidRPr="00A05708">
              <w:rPr>
                <w:color w:val="1507CF"/>
                <w:sz w:val="22"/>
                <w:szCs w:val="22"/>
              </w:rPr>
              <w:t xml:space="preserve"> : </w:t>
            </w:r>
            <w:r w:rsidR="00CC0EFA">
              <w:rPr>
                <w:color w:val="1507CF"/>
                <w:sz w:val="22"/>
                <w:szCs w:val="22"/>
              </w:rPr>
              <w:t>boutaba.mohamed.salah</w:t>
            </w:r>
            <w:r w:rsidR="00045022">
              <w:rPr>
                <w:color w:val="1507CF"/>
                <w:sz w:val="22"/>
                <w:szCs w:val="22"/>
              </w:rPr>
              <w:t>@gmail.com</w:t>
            </w:r>
            <w:hyperlink r:id="rId11" w:history="1"/>
          </w:p>
          <w:p w:rsidR="00602A41" w:rsidRPr="009626C0" w:rsidRDefault="005704A0" w:rsidP="00BA5F58">
            <w:pPr>
              <w:pStyle w:val="Textedadresse"/>
              <w:spacing w:before="240" w:line="240" w:lineRule="auto"/>
              <w:jc w:val="left"/>
              <w:rPr>
                <w:color w:val="1507CF"/>
                <w:sz w:val="22"/>
                <w:szCs w:val="22"/>
              </w:rPr>
            </w:pPr>
            <w:r>
              <w:rPr>
                <w:color w:val="1507CF"/>
                <w:sz w:val="22"/>
                <w:szCs w:val="22"/>
              </w:rPr>
              <w:t xml:space="preserve">                           </w:t>
            </w:r>
            <w:r w:rsidR="00045022">
              <w:rPr>
                <w:color w:val="1507CF"/>
                <w:sz w:val="22"/>
                <w:szCs w:val="22"/>
              </w:rPr>
              <w:t xml:space="preserve">Situation familiale : </w:t>
            </w:r>
            <w:r w:rsidR="00BA5F58">
              <w:rPr>
                <w:color w:val="1507CF"/>
                <w:sz w:val="22"/>
                <w:szCs w:val="22"/>
              </w:rPr>
              <w:t>marié</w:t>
            </w:r>
          </w:p>
        </w:tc>
      </w:tr>
    </w:tbl>
    <w:p w:rsidR="00D57B53" w:rsidRDefault="00D57B53" w:rsidP="0092067C">
      <w:pPr>
        <w:pStyle w:val="Sansinterligne"/>
        <w:spacing w:before="240"/>
      </w:pPr>
    </w:p>
    <w:tbl>
      <w:tblPr>
        <w:tblStyle w:val="Grilledutableau"/>
        <w:tblW w:w="5047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242"/>
        <w:gridCol w:w="10776"/>
      </w:tblGrid>
      <w:tr w:rsidR="00D57B53" w:rsidRPr="0053670F" w:rsidTr="00D37BD5">
        <w:trPr>
          <w:trHeight w:val="9796"/>
          <w:jc w:val="center"/>
        </w:trPr>
        <w:tc>
          <w:tcPr>
            <w:tcW w:w="110" w:type="pct"/>
            <w:shd w:val="clear" w:color="auto" w:fill="AAB0C7" w:themeFill="accent1" w:themeFillTint="99"/>
          </w:tcPr>
          <w:p w:rsidR="00D57B53" w:rsidRDefault="00D57B53" w:rsidP="0092067C">
            <w:pPr>
              <w:spacing w:before="240"/>
            </w:pPr>
          </w:p>
        </w:tc>
        <w:tc>
          <w:tcPr>
            <w:tcW w:w="4890" w:type="pct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D57B53" w:rsidRPr="00CD006E" w:rsidRDefault="00403CBF" w:rsidP="00EE1C26">
            <w:pPr>
              <w:pStyle w:val="Section"/>
              <w:spacing w:before="100" w:beforeAutospacing="1" w:after="100" w:afterAutospacing="1"/>
              <w:rPr>
                <w:color w:val="00B0F0"/>
              </w:rPr>
            </w:pPr>
            <w:r w:rsidRPr="00D56279">
              <w:rPr>
                <w:i/>
                <w:iCs/>
                <w:color w:val="00B0F0"/>
              </w:rPr>
              <w:t>Cursus</w:t>
            </w:r>
          </w:p>
          <w:p w:rsidR="00A84C2A" w:rsidRPr="00076CE8" w:rsidRDefault="00A84C2A" w:rsidP="00076CE8">
            <w:pPr>
              <w:pStyle w:val="Paragraphedeliste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ajorBid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secondaire</w:t>
            </w:r>
            <w:r w:rsidR="00E97DA0" w:rsidRPr="00E97DA0">
              <w:rPr>
                <w:rFonts w:ascii="Arial" w:hAnsi="Arial" w:cs="Arial"/>
                <w:color w:val="000000"/>
                <w:sz w:val="20"/>
                <w:szCs w:val="20"/>
              </w:rPr>
              <w:t xml:space="preserve">  Sciences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technologie</w:t>
            </w:r>
            <w:r w:rsidR="00E97DA0" w:rsidRPr="00885094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="00391F1E" w:rsidRPr="00885094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Juin 2</w:t>
            </w:r>
            <w:r w:rsidR="00E97DA0" w:rsidRPr="00885094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004</w:t>
            </w:r>
            <w:r w:rsidR="00CF0541" w:rsidRPr="00885094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 xml:space="preserve"> lycée Sidi Ibrahim</w:t>
            </w:r>
            <w:r w:rsidR="0015697B" w:rsidRPr="00885094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 xml:space="preserve"> -Annaba</w:t>
            </w:r>
            <w:r w:rsidR="00E97DA0" w:rsidRPr="00885094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).</w:t>
            </w:r>
          </w:p>
          <w:p w:rsidR="00076CE8" w:rsidRPr="00076CE8" w:rsidRDefault="00076CE8" w:rsidP="00076CE8">
            <w:pPr>
              <w:pStyle w:val="Paragraphedeliste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outlineLvl w:val="0"/>
              <w:rPr>
                <w:rFonts w:ascii="Bookman Old Style" w:hAnsi="Bookman Old Style"/>
                <w:b/>
                <w:bCs/>
                <w:color w:val="00B0F0"/>
              </w:rPr>
            </w:pPr>
            <w:r w:rsidRPr="00076C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 </w:t>
            </w:r>
            <w:r w:rsidRPr="00076CE8">
              <w:rPr>
                <w:rFonts w:ascii="Arial" w:hAnsi="Arial" w:cs="Arial"/>
                <w:color w:val="000000"/>
                <w:sz w:val="20"/>
                <w:szCs w:val="20"/>
              </w:rPr>
              <w:t>en mécanique hydraulique et pneumatique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février</w:t>
            </w:r>
            <w:proofErr w:type="gramEnd"/>
            <w:r w:rsidRPr="00885094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 xml:space="preserve">05 – juin 2007 centre de formation professionnelle oued </w:t>
            </w:r>
            <w:proofErr w:type="spellStart"/>
            <w:r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zied</w:t>
            </w:r>
            <w:proofErr w:type="spellEnd"/>
            <w:r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74894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-</w:t>
            </w:r>
            <w:r w:rsidR="00D56279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Annaba</w:t>
            </w:r>
            <w:r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).</w:t>
            </w:r>
          </w:p>
          <w:p w:rsidR="0092067C" w:rsidRPr="00076CE8" w:rsidRDefault="002E45DE" w:rsidP="00076CE8">
            <w:pPr>
              <w:spacing w:before="100" w:beforeAutospacing="1" w:after="100" w:afterAutospacing="1"/>
              <w:jc w:val="both"/>
              <w:outlineLvl w:val="0"/>
              <w:rPr>
                <w:rFonts w:ascii="Bookman Old Style" w:hAnsi="Bookman Old Style"/>
                <w:b/>
                <w:bCs/>
                <w:color w:val="00B0F0"/>
                <w:sz w:val="32"/>
                <w:szCs w:val="32"/>
              </w:rPr>
            </w:pPr>
            <w:r w:rsidRPr="00076CE8">
              <w:rPr>
                <w:rFonts w:ascii="Bookman Old Style" w:hAnsi="Bookman Old Style"/>
                <w:b/>
                <w:bCs/>
                <w:color w:val="00B0F0"/>
                <w:sz w:val="24"/>
                <w:szCs w:val="24"/>
              </w:rPr>
              <w:t>Expérience professionnel</w:t>
            </w:r>
          </w:p>
          <w:p w:rsidR="00076CE8" w:rsidRPr="00076CE8" w:rsidRDefault="00A84C2A" w:rsidP="00076CE8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 xml:space="preserve">Apprentissage </w:t>
            </w:r>
            <w:r w:rsidR="0092067C" w:rsidRPr="0092067C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(</w:t>
            </w:r>
            <w:r w:rsidR="00076CE8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février</w:t>
            </w:r>
            <w:r w:rsidR="0092067C" w:rsidRPr="0092067C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05</w:t>
            </w:r>
            <w:r w:rsidR="0092067C" w:rsidRPr="0092067C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 xml:space="preserve"> – juin 20</w:t>
            </w: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07</w:t>
            </w:r>
            <w:r w:rsidR="00CC0EFA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M</w:t>
            </w:r>
            <w:r w:rsidR="00076CE8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 xml:space="preserve">étal </w:t>
            </w:r>
            <w:r w:rsidR="005704A0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S</w:t>
            </w:r>
            <w:r w:rsidR="005704A0" w:rsidRPr="00B74894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teele</w:t>
            </w:r>
            <w:r w:rsidR="00905BA7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 xml:space="preserve"> </w:t>
            </w:r>
            <w:r w:rsidR="00076CE8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Annaba</w:t>
            </w:r>
            <w:r w:rsidR="00CC0EFA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 xml:space="preserve"> C</w:t>
            </w:r>
            <w:r w:rsidR="0092067C" w:rsidRPr="0092067C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omplexe El-Hadjar).</w:t>
            </w:r>
          </w:p>
          <w:p w:rsidR="0092067C" w:rsidRPr="003B1A12" w:rsidRDefault="00076CE8" w:rsidP="003B1A12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proofErr w:type="gramStart"/>
            <w:r w:rsidRPr="00076CE8"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Dé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f</w:t>
            </w:r>
            <w:r w:rsidRPr="00076CE8"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ourneur</w:t>
            </w: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 xml:space="preserve">juin 2008 </w:t>
            </w:r>
            <w:r w:rsidR="003B1A12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–</w:t>
            </w:r>
            <w:r w:rsidR="00CC0EFA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juin 2009 Arcelor M</w:t>
            </w:r>
            <w:r w:rsidR="003B1A12"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étal Annaba service laminoir à chaud)</w:t>
            </w:r>
            <w:r w:rsidR="003B1A12"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.</w:t>
            </w:r>
          </w:p>
          <w:p w:rsidR="003B1A12" w:rsidRDefault="00CC0EFA" w:rsidP="003B1A12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Chef d’entreprise </w:t>
            </w:r>
            <w:r w:rsidRPr="00CC0EFA">
              <w:rPr>
                <w:rFonts w:asciiTheme="minorHAnsi" w:hAnsiTheme="minorHAnsi" w:cstheme="minorBidi"/>
                <w:sz w:val="20"/>
                <w:szCs w:val="20"/>
                <w:lang w:bidi="ar-DZ"/>
              </w:rPr>
              <w:t xml:space="preserve">spécialisé en hygiène et </w:t>
            </w:r>
            <w:proofErr w:type="gramStart"/>
            <w:r w:rsidRPr="00CC0EFA">
              <w:rPr>
                <w:rFonts w:asciiTheme="minorHAnsi" w:hAnsiTheme="minorHAnsi" w:cstheme="minorBidi"/>
                <w:sz w:val="20"/>
                <w:szCs w:val="20"/>
                <w:lang w:bidi="ar-DZ"/>
              </w:rPr>
              <w:t>nettoyage</w:t>
            </w:r>
            <w:r w:rsidR="003B1A12" w:rsidRPr="00D56279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(</w:t>
            </w:r>
            <w:proofErr w:type="gramEnd"/>
            <w:r w:rsidR="003B1A12" w:rsidRPr="00D56279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juillet 2009 – juin 2010).</w:t>
            </w:r>
          </w:p>
          <w:p w:rsidR="003B1A12" w:rsidRPr="00D56279" w:rsidRDefault="00D12D69" w:rsidP="00D12D69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Chef de</w:t>
            </w:r>
            <w:r w:rsidR="003B1A12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 ligne de production et </w:t>
            </w:r>
            <w:proofErr w:type="gramStart"/>
            <w:r w:rsidR="003B1A12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maintenance</w:t>
            </w:r>
            <w:r w:rsidR="003B1A12" w:rsidRPr="00D56279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(</w:t>
            </w:r>
            <w:proofErr w:type="gramEnd"/>
            <w:r w:rsidR="003B1A12" w:rsidRPr="00D56279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juillet 2012 – aout 2013 SAHA Lilas Algérie</w:t>
            </w:r>
            <w:r w:rsidR="00054F14" w:rsidRPr="00D56279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 xml:space="preserve"> Annaba</w:t>
            </w:r>
            <w:r w:rsidR="003B1A12" w:rsidRPr="00D56279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).</w:t>
            </w:r>
          </w:p>
          <w:p w:rsidR="003B1A12" w:rsidRPr="00905BA7" w:rsidRDefault="00054F14" w:rsidP="00905BA7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Mécanicien</w:t>
            </w:r>
            <w:r w:rsidR="00905BA7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3B1A12" w:rsidRPr="00905BA7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hydraulicien</w:t>
            </w:r>
            <w:r w:rsidR="00905BA7" w:rsidRPr="00905BA7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3B1A12" w:rsidRPr="00905BA7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et</w:t>
            </w:r>
            <w:r w:rsidR="00905BA7" w:rsidRPr="00905BA7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3B1A12" w:rsidRPr="00905BA7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graisseur</w:t>
            </w:r>
            <w:r w:rsidRPr="00905BA7">
              <w:rPr>
                <w:rFonts w:asciiTheme="minorHAnsi" w:hAnsiTheme="minorHAnsi" w:cstheme="minorBidi"/>
                <w:sz w:val="20"/>
                <w:szCs w:val="20"/>
                <w:lang w:bidi="ar-DZ"/>
              </w:rPr>
              <w:t xml:space="preserve"> service laminoir </w:t>
            </w:r>
            <w:r w:rsidRPr="00905BA7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(septembre 2013 –</w:t>
            </w:r>
            <w:r w:rsidR="005704A0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j'envier</w:t>
            </w:r>
            <w:r w:rsidR="00905BA7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 xml:space="preserve"> 2015 </w:t>
            </w:r>
            <w:r w:rsidRPr="00905BA7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AMTP Arcelor métal Algérie – Annaba).</w:t>
            </w:r>
          </w:p>
          <w:p w:rsidR="00BA5F58" w:rsidRPr="00905BA7" w:rsidRDefault="005704A0" w:rsidP="00054F14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Mécanicien</w:t>
            </w:r>
            <w:r w:rsidR="00BA5F58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 engin (09/05/2016 – 20/06/2016) GTH  </w:t>
            </w:r>
          </w:p>
          <w:p w:rsidR="00905BA7" w:rsidRDefault="00905BA7" w:rsidP="0053670F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Mécanicien </w:t>
            </w:r>
            <w:r w:rsidRPr="00905BA7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hydraulicien 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(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10/07/2016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–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07/06/2017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)</w:t>
            </w:r>
            <w:r w:rsidR="00D37BD5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="0053670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r</w:t>
            </w:r>
            <w:r w:rsidR="005704A0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é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fil</w:t>
            </w:r>
            <w:r w:rsidR="005704A0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é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st</w:t>
            </w:r>
            <w:proofErr w:type="spellEnd"/>
            <w:r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3670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Annaba</w:t>
            </w:r>
          </w:p>
          <w:p w:rsidR="0053670F" w:rsidRDefault="0053670F" w:rsidP="0053670F">
            <w:pPr>
              <w:pStyle w:val="Paragraphedeliste"/>
              <w:spacing w:before="100" w:beforeAutospacing="1" w:after="100" w:afterAutospacing="1"/>
              <w:ind w:left="360"/>
              <w:jc w:val="both"/>
              <w:outlineLvl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</w:p>
          <w:p w:rsidR="00905BA7" w:rsidRPr="00905BA7" w:rsidRDefault="00905BA7" w:rsidP="00D37BD5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 xml:space="preserve">Mécanicien </w:t>
            </w:r>
            <w:r w:rsidRPr="00905BA7"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DZ"/>
              </w:rPr>
              <w:t>hydraulicien et graisseur</w:t>
            </w:r>
            <w:r w:rsidRPr="00905BA7">
              <w:rPr>
                <w:rFonts w:asciiTheme="minorHAnsi" w:hAnsiTheme="minorHAnsi" w:cstheme="minorBidi"/>
                <w:sz w:val="20"/>
                <w:szCs w:val="20"/>
                <w:lang w:bidi="ar-DZ"/>
              </w:rPr>
              <w:t xml:space="preserve"> service laminoir</w:t>
            </w:r>
            <w:r w:rsidR="005704A0">
              <w:rPr>
                <w:rFonts w:asciiTheme="minorHAnsi" w:hAnsiTheme="minorHAnsi" w:cstheme="minorBidi"/>
                <w:sz w:val="20"/>
                <w:szCs w:val="20"/>
                <w:lang w:bidi="ar-DZ"/>
              </w:rPr>
              <w:t xml:space="preserve"> </w:t>
            </w:r>
            <w:proofErr w:type="spellStart"/>
            <w:r w:rsidR="005704A0">
              <w:rPr>
                <w:rFonts w:asciiTheme="minorHAnsi" w:hAnsiTheme="minorHAnsi" w:cstheme="minorBidi"/>
                <w:sz w:val="20"/>
                <w:szCs w:val="20"/>
                <w:lang w:bidi="ar-DZ"/>
              </w:rPr>
              <w:t>tss</w:t>
            </w:r>
            <w:proofErr w:type="spellEnd"/>
            <w:r w:rsidRPr="00905BA7">
              <w:rPr>
                <w:rFonts w:asciiTheme="minorHAnsi" w:hAnsiTheme="minorHAnsi" w:cstheme="minorBidi"/>
                <w:sz w:val="20"/>
                <w:szCs w:val="20"/>
                <w:lang w:bidi="ar-DZ"/>
              </w:rPr>
              <w:t xml:space="preserve"> </w:t>
            </w:r>
            <w:r w:rsidRPr="00905BA7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(</w:t>
            </w:r>
            <w:r w:rsidR="005704A0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octobre</w:t>
            </w:r>
            <w:r w:rsidRPr="00905BA7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 xml:space="preserve"> 201</w:t>
            </w:r>
            <w:r w:rsidR="00D37BD5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7</w:t>
            </w:r>
            <w:r w:rsidRPr="00905BA7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 xml:space="preserve"> – à ce jour </w:t>
            </w:r>
            <w:r w:rsidR="005704A0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seder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 xml:space="preserve"> </w:t>
            </w:r>
            <w:r w:rsidR="005704A0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El-Hadjar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 xml:space="preserve"> </w:t>
            </w:r>
            <w:r w:rsidRPr="00905BA7">
              <w:rPr>
                <w:rFonts w:asciiTheme="minorHAnsi" w:hAnsiTheme="minorHAnsi" w:cstheme="minorBidi"/>
                <w:i/>
                <w:iCs/>
                <w:sz w:val="20"/>
                <w:szCs w:val="20"/>
                <w:lang w:bidi="ar-DZ"/>
              </w:rPr>
              <w:t>Algérie – Annaba).</w:t>
            </w:r>
          </w:p>
          <w:p w:rsidR="00905BA7" w:rsidRPr="00054F14" w:rsidRDefault="00905BA7" w:rsidP="00905BA7">
            <w:pPr>
              <w:pStyle w:val="Paragraphedeliste"/>
              <w:spacing w:before="100" w:beforeAutospacing="1" w:after="100" w:afterAutospacing="1"/>
              <w:ind w:left="360"/>
              <w:jc w:val="both"/>
              <w:outlineLvl w:val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</w:p>
          <w:p w:rsidR="00D57B53" w:rsidRPr="0092067C" w:rsidRDefault="00C97F4B" w:rsidP="00EE1C26">
            <w:pPr>
              <w:spacing w:before="100" w:beforeAutospacing="1" w:after="100" w:afterAutospacing="1"/>
              <w:jc w:val="both"/>
              <w:outlineLvl w:val="0"/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</w:rPr>
            </w:pPr>
            <w:r w:rsidRPr="0092067C">
              <w:rPr>
                <w:rFonts w:ascii="Bookman Old Style" w:hAnsi="Bookman Old Style"/>
                <w:b/>
                <w:bCs/>
                <w:color w:val="00B0F0"/>
                <w:sz w:val="24"/>
                <w:szCs w:val="24"/>
              </w:rPr>
              <w:t xml:space="preserve">Langues </w:t>
            </w:r>
          </w:p>
          <w:p w:rsidR="00ED2169" w:rsidRDefault="00C97F4B" w:rsidP="00EE1C26">
            <w:pPr>
              <w:pStyle w:val="Listepuces"/>
              <w:numPr>
                <w:ilvl w:val="0"/>
                <w:numId w:val="38"/>
              </w:numPr>
              <w:spacing w:before="100" w:beforeAutospacing="1" w:after="100" w:afterAutospacing="1"/>
            </w:pPr>
            <w:r w:rsidRPr="000820C2">
              <w:rPr>
                <w:b/>
                <w:bCs/>
                <w:color w:val="C00000"/>
              </w:rPr>
              <w:t>Arabe</w:t>
            </w:r>
            <w:r w:rsidR="005704A0">
              <w:t xml:space="preserve"> </w:t>
            </w:r>
            <w:r w:rsidR="00045022">
              <w:t xml:space="preserve">parle et écrit : Très bien </w:t>
            </w:r>
          </w:p>
          <w:p w:rsidR="00CD006E" w:rsidRPr="00045022" w:rsidRDefault="008276A7" w:rsidP="00045022">
            <w:pPr>
              <w:pStyle w:val="Listepuces"/>
              <w:numPr>
                <w:ilvl w:val="0"/>
                <w:numId w:val="38"/>
              </w:numPr>
              <w:spacing w:before="100" w:beforeAutospacing="1" w:after="100" w:afterAutospacing="1"/>
            </w:pPr>
            <w:r w:rsidRPr="000820C2">
              <w:rPr>
                <w:b/>
                <w:bCs/>
                <w:color w:val="C00000"/>
              </w:rPr>
              <w:t>Français</w:t>
            </w:r>
            <w:r w:rsidR="005704A0">
              <w:rPr>
                <w:b/>
                <w:bCs/>
                <w:color w:val="C00000"/>
              </w:rPr>
              <w:t xml:space="preserve"> </w:t>
            </w:r>
            <w:r w:rsidR="00045022">
              <w:t>parle : Bien     écrit : Très Bien</w:t>
            </w:r>
          </w:p>
          <w:p w:rsidR="00ED2169" w:rsidRDefault="00ED2169" w:rsidP="00EE1C26">
            <w:pPr>
              <w:pStyle w:val="Section"/>
              <w:spacing w:before="100" w:beforeAutospacing="1" w:after="100" w:afterAutospacing="1"/>
              <w:rPr>
                <w:color w:val="00B0F0"/>
              </w:rPr>
            </w:pPr>
            <w:r>
              <w:rPr>
                <w:color w:val="00B0F0"/>
              </w:rPr>
              <w:t>Centres d’intérêts</w:t>
            </w:r>
          </w:p>
          <w:p w:rsidR="00546A3A" w:rsidRPr="00546A3A" w:rsidRDefault="0053670F" w:rsidP="00546A3A">
            <w:r>
              <w:t xml:space="preserve">      Super</w:t>
            </w:r>
            <w:r w:rsidR="00546A3A">
              <w:t xml:space="preserve"> viseur QHSE </w:t>
            </w:r>
            <w:proofErr w:type="gramStart"/>
            <w:r w:rsidR="00546A3A">
              <w:t>( Attestation</w:t>
            </w:r>
            <w:proofErr w:type="gramEnd"/>
            <w:r w:rsidR="00546A3A">
              <w:t xml:space="preserve"> de formation professionnelle ) école prive ELKHADOUNIA ANNABA   </w:t>
            </w:r>
          </w:p>
          <w:p w:rsidR="00ED2169" w:rsidRDefault="005704A0" w:rsidP="00EE1C26">
            <w:pPr>
              <w:pStyle w:val="Paragraphedeliste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outlineLvl w:val="0"/>
              <w:rPr>
                <w:rFonts w:asciiTheme="minorHAnsi" w:hAnsiTheme="minorHAnsi" w:cstheme="majorBidi"/>
                <w:color w:val="000000"/>
                <w:sz w:val="20"/>
                <w:szCs w:val="20"/>
              </w:rPr>
            </w:pPr>
            <w:r w:rsidRPr="0095475D">
              <w:rPr>
                <w:rFonts w:asciiTheme="minorHAnsi" w:hAnsiTheme="minorHAnsi" w:cstheme="majorBidi"/>
                <w:sz w:val="20"/>
                <w:szCs w:val="20"/>
              </w:rPr>
              <w:t>Leader</w:t>
            </w:r>
            <w:r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 xml:space="preserve"> et</w:t>
            </w:r>
            <w:r w:rsidR="0095475D"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 xml:space="preserve"> i</w:t>
            </w:r>
            <w:r w:rsidR="0095475D" w:rsidRPr="0095475D"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 xml:space="preserve">ntendant </w:t>
            </w:r>
            <w:r w:rsidR="00883E54"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>d'un groupe</w:t>
            </w:r>
            <w:r w:rsidR="00045022"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 xml:space="preserve"> de </w:t>
            </w:r>
            <w:proofErr w:type="gramStart"/>
            <w:r w:rsidR="00045022"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>scout</w:t>
            </w:r>
            <w:r w:rsidR="0095475D" w:rsidRPr="0095475D"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>es</w:t>
            </w:r>
            <w:r w:rsidR="00ED2169" w:rsidRPr="0095475D">
              <w:rPr>
                <w:rFonts w:asciiTheme="minorHAnsi" w:hAnsiTheme="minorHAnsi" w:cstheme="majorBidi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="00ED2169" w:rsidRPr="0095475D">
              <w:rPr>
                <w:rFonts w:asciiTheme="minorHAnsi" w:hAnsiTheme="minorHAnsi" w:cstheme="majorBidi"/>
                <w:i/>
                <w:iCs/>
                <w:color w:val="000000"/>
                <w:sz w:val="20"/>
                <w:szCs w:val="20"/>
              </w:rPr>
              <w:t xml:space="preserve">Avril 2003 – jusqu'à </w:t>
            </w:r>
            <w:r w:rsidR="00D025BE" w:rsidRPr="0095475D">
              <w:rPr>
                <w:rFonts w:asciiTheme="minorHAnsi" w:hAnsiTheme="minorHAnsi" w:cstheme="majorBidi"/>
                <w:i/>
                <w:iCs/>
                <w:color w:val="000000"/>
                <w:sz w:val="20"/>
                <w:szCs w:val="20"/>
              </w:rPr>
              <w:t>aujourd’hui</w:t>
            </w:r>
            <w:r w:rsidR="00ED2169" w:rsidRPr="00ED2169">
              <w:rPr>
                <w:rFonts w:asciiTheme="minorHAnsi" w:hAnsiTheme="minorHAnsi" w:cstheme="majorBidi"/>
                <w:i/>
                <w:iCs/>
                <w:color w:val="000000"/>
                <w:sz w:val="20"/>
                <w:szCs w:val="20"/>
              </w:rPr>
              <w:t>).</w:t>
            </w:r>
          </w:p>
          <w:p w:rsidR="00ED2169" w:rsidRPr="00ED2169" w:rsidRDefault="00ED2169" w:rsidP="00EE1C26">
            <w:pPr>
              <w:pStyle w:val="Paragraphedeliste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Theme="minorHAnsi" w:hAnsiTheme="minorHAnsi" w:cstheme="majorBidi"/>
                <w:color w:val="000000"/>
                <w:sz w:val="20"/>
                <w:szCs w:val="20"/>
              </w:rPr>
            </w:pPr>
            <w:r w:rsidRPr="00ED2169">
              <w:rPr>
                <w:rFonts w:asciiTheme="minorHAnsi" w:hAnsiTheme="minorHAnsi" w:cstheme="majorBidi"/>
                <w:sz w:val="20"/>
                <w:szCs w:val="20"/>
              </w:rPr>
              <w:t xml:space="preserve">Connaissance parfaite de l'outil informatique </w:t>
            </w:r>
            <w:r w:rsidRPr="00ED2169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(Word, Excel, Power Point, maintenance hardwares et software</w:t>
            </w:r>
            <w:r w:rsidRPr="00ED2169">
              <w:rPr>
                <w:rFonts w:asciiTheme="minorHAnsi" w:hAnsiTheme="minorHAnsi" w:cstheme="majorBidi"/>
                <w:i/>
                <w:iCs/>
                <w:color w:val="000000"/>
                <w:sz w:val="20"/>
                <w:szCs w:val="20"/>
              </w:rPr>
              <w:t>s...).</w:t>
            </w:r>
          </w:p>
          <w:p w:rsidR="0092067C" w:rsidRDefault="00ED2169" w:rsidP="00EE1C26">
            <w:pPr>
              <w:pStyle w:val="Paragraphedeliste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Theme="minorHAnsi" w:hAnsiTheme="minorHAnsi" w:cstheme="majorBidi"/>
                <w:color w:val="000000"/>
                <w:sz w:val="20"/>
                <w:szCs w:val="20"/>
              </w:rPr>
            </w:pPr>
            <w:r w:rsidRPr="00ED2169"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 xml:space="preserve">Permis de conduire </w:t>
            </w:r>
            <w:r w:rsidRPr="00ED2169">
              <w:rPr>
                <w:rFonts w:asciiTheme="minorHAnsi" w:hAnsiTheme="minorHAnsi" w:cstheme="majorBidi"/>
                <w:i/>
                <w:iCs/>
                <w:color w:val="000000"/>
                <w:sz w:val="20"/>
                <w:szCs w:val="20"/>
              </w:rPr>
              <w:t>(catégorie B)</w:t>
            </w:r>
            <w:r w:rsidR="00D56279">
              <w:rPr>
                <w:rFonts w:asciiTheme="minorHAnsi" w:hAnsiTheme="minorHAnsi" w:cstheme="majorBidi"/>
                <w:i/>
                <w:iCs/>
                <w:color w:val="000000"/>
                <w:sz w:val="20"/>
                <w:szCs w:val="20"/>
              </w:rPr>
              <w:t xml:space="preserve"> 2007</w:t>
            </w:r>
            <w:r w:rsidRPr="00ED2169">
              <w:rPr>
                <w:rFonts w:asciiTheme="minorHAnsi" w:hAnsiTheme="minorHAnsi" w:cstheme="majorBidi"/>
                <w:i/>
                <w:iCs/>
                <w:color w:val="000000"/>
                <w:sz w:val="20"/>
                <w:szCs w:val="20"/>
              </w:rPr>
              <w:t>.</w:t>
            </w:r>
          </w:p>
          <w:p w:rsidR="00400F82" w:rsidRDefault="00400F82" w:rsidP="00EE1C26">
            <w:pPr>
              <w:pStyle w:val="Paragraphedeliste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Theme="minorHAnsi" w:hAnsiTheme="minorHAnsi" w:cstheme="majorBid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szCs w:val="20"/>
              </w:rPr>
              <w:t>Service national dégagée.</w:t>
            </w:r>
          </w:p>
          <w:p w:rsidR="00546A3A" w:rsidRPr="00546A3A" w:rsidRDefault="00546A3A" w:rsidP="00546A3A">
            <w:pPr>
              <w:spacing w:before="100" w:beforeAutospacing="1" w:after="100" w:afterAutospacing="1"/>
              <w:ind w:left="142"/>
              <w:jc w:val="both"/>
              <w:rPr>
                <w:rFonts w:cstheme="majorBidi"/>
                <w:color w:val="000000"/>
              </w:rPr>
            </w:pPr>
          </w:p>
          <w:p w:rsidR="002E45DE" w:rsidRPr="00045022" w:rsidRDefault="00045022" w:rsidP="00045022">
            <w:pPr>
              <w:spacing w:before="100" w:beforeAutospacing="1" w:after="100" w:afterAutospacing="1"/>
              <w:ind w:left="142"/>
              <w:jc w:val="both"/>
              <w:rPr>
                <w:rFonts w:cstheme="majorBidi"/>
                <w:i/>
                <w:iCs/>
                <w:color w:val="000000"/>
              </w:rPr>
            </w:pPr>
            <w:r>
              <w:rPr>
                <w:rFonts w:cstheme="majorBidi"/>
                <w:i/>
                <w:iCs/>
              </w:rPr>
              <w:br/>
            </w:r>
            <w:r w:rsidRPr="0092067C">
              <w:rPr>
                <w:rFonts w:cstheme="majorBidi"/>
                <w:i/>
                <w:iCs/>
              </w:rPr>
              <w:t>motivé, esprit d’équipe, esprit de responsabilité, apte de travailler nuit comme jour</w:t>
            </w:r>
            <w:r w:rsidRPr="0092067C">
              <w:rPr>
                <w:i/>
                <w:iCs/>
              </w:rPr>
              <w:t>.</w:t>
            </w:r>
          </w:p>
        </w:tc>
      </w:tr>
    </w:tbl>
    <w:p w:rsidR="0077595E" w:rsidRPr="00B74894" w:rsidRDefault="0077595E" w:rsidP="006A2266">
      <w:pPr>
        <w:spacing w:before="240" w:line="240" w:lineRule="auto"/>
        <w:rPr>
          <w:lang w:val="fr-FR"/>
        </w:rPr>
      </w:pPr>
    </w:p>
    <w:sectPr w:rsidR="0077595E" w:rsidRPr="00B74894" w:rsidSect="006A2266">
      <w:headerReference w:type="default" r:id="rId12"/>
      <w:footerReference w:type="even" r:id="rId13"/>
      <w:footerReference w:type="default" r:id="rId14"/>
      <w:pgSz w:w="11907" w:h="16839"/>
      <w:pgMar w:top="170" w:right="680" w:bottom="170" w:left="68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B5" w:rsidRDefault="005A27B5">
      <w:pPr>
        <w:spacing w:after="0" w:line="240" w:lineRule="auto"/>
      </w:pPr>
      <w:r>
        <w:separator/>
      </w:r>
    </w:p>
  </w:endnote>
  <w:endnote w:type="continuationSeparator" w:id="0">
    <w:p w:rsidR="005A27B5" w:rsidRDefault="005A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Default="00403CBF" w:rsidP="00D854E2">
    <w:pPr>
      <w:pStyle w:val="Pieddepagegauche"/>
    </w:pPr>
    <w:r>
      <w:rPr>
        <w:color w:val="9FB8CD" w:themeColor="accent2"/>
      </w:rPr>
      <w:sym w:font="Wingdings 3" w:char="F07D"/>
    </w:r>
    <w:r>
      <w:t xml:space="preserve"> Page </w:t>
    </w:r>
    <w:r w:rsidR="007D3DD4">
      <w:fldChar w:fldCharType="begin"/>
    </w:r>
    <w:r w:rsidR="00D2730D">
      <w:instrText xml:space="preserve"> PAGE  \* Arabic  \* MERGEFORMAT </w:instrText>
    </w:r>
    <w:r w:rsidR="007D3DD4">
      <w:fldChar w:fldCharType="separate"/>
    </w:r>
    <w:r w:rsidR="00A84C2A">
      <w:rPr>
        <w:noProof/>
      </w:rPr>
      <w:t>2</w:t>
    </w:r>
    <w:r w:rsidR="007D3DD4">
      <w:rPr>
        <w:noProof/>
      </w:rPr>
      <w:fldChar w:fldCharType="end"/>
    </w:r>
  </w:p>
  <w:p w:rsidR="00D57B53" w:rsidRDefault="00D57B5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Pr="00B74894" w:rsidRDefault="00403CBF">
    <w:pPr>
      <w:pStyle w:val="Pieddepagedroit"/>
      <w:rPr>
        <w:lang w:val="fr-FR"/>
      </w:rPr>
    </w:pPr>
    <w:r>
      <w:rPr>
        <w:color w:val="9FB8CD" w:themeColor="accent2"/>
      </w:rPr>
      <w:sym w:font="Wingdings 3" w:char="F07D"/>
    </w:r>
    <w:r w:rsidRPr="00B74894">
      <w:rPr>
        <w:lang w:val="fr-FR"/>
      </w:rPr>
      <w:t xml:space="preserve"> Page </w:t>
    </w:r>
    <w:r w:rsidR="007D3DD4">
      <w:fldChar w:fldCharType="begin"/>
    </w:r>
    <w:r w:rsidR="00D2730D" w:rsidRPr="00B74894">
      <w:rPr>
        <w:lang w:val="fr-FR"/>
      </w:rPr>
      <w:instrText xml:space="preserve"> PAGE  \* Arabic  \* MERGEFORMAT </w:instrText>
    </w:r>
    <w:r w:rsidR="007D3DD4">
      <w:fldChar w:fldCharType="separate"/>
    </w:r>
    <w:r w:rsidR="0092067C" w:rsidRPr="00B74894">
      <w:rPr>
        <w:noProof/>
        <w:lang w:val="fr-FR"/>
      </w:rPr>
      <w:t>3</w:t>
    </w:r>
    <w:r w:rsidR="007D3DD4">
      <w:rPr>
        <w:noProof/>
      </w:rPr>
      <w:fldChar w:fldCharType="end"/>
    </w:r>
    <w:r w:rsidRPr="00B74894">
      <w:rPr>
        <w:lang w:val="fr-FR"/>
      </w:rPr>
      <w:t xml:space="preserve"> | </w:t>
    </w:r>
    <w:sdt>
      <w:sdtPr>
        <w:id w:val="2510768"/>
        <w:temporary/>
        <w:showingPlcHdr/>
        <w:text/>
      </w:sdtPr>
      <w:sdtContent>
        <w:r w:rsidRPr="00B74894">
          <w:rPr>
            <w:lang w:val="fr-FR"/>
          </w:rPr>
          <w:t>[Tapez votre adresse de messagerie]</w:t>
        </w:r>
      </w:sdtContent>
    </w:sdt>
  </w:p>
  <w:p w:rsidR="00D57B53" w:rsidRPr="00B74894" w:rsidRDefault="00D57B53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B5" w:rsidRDefault="005A27B5">
      <w:pPr>
        <w:spacing w:after="0" w:line="240" w:lineRule="auto"/>
      </w:pPr>
      <w:r>
        <w:separator/>
      </w:r>
    </w:p>
  </w:footnote>
  <w:footnote w:type="continuationSeparator" w:id="0">
    <w:p w:rsidR="005A27B5" w:rsidRDefault="005A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Default="00403CBF">
    <w:pPr>
      <w:pStyle w:val="En-ttedroit"/>
      <w:jc w:val="left"/>
    </w:pPr>
    <w:r>
      <w:rPr>
        <w:color w:val="9FB8CD" w:themeColor="accent2"/>
      </w:rPr>
      <w:sym w:font="Wingdings 3" w:char="F07D"/>
    </w:r>
    <w:r>
      <w:t xml:space="preserve"> C.V</w:t>
    </w:r>
    <w:proofErr w:type="gramStart"/>
    <w:r>
      <w:t>. :</w:t>
    </w:r>
    <w:proofErr w:type="gramEnd"/>
    <w:r>
      <w:t xml:space="preserve"> </w:t>
    </w:r>
    <w:sdt>
      <w:sdtPr>
        <w:rPr>
          <w:lang w:val="en-GB"/>
        </w:rPr>
        <w:id w:val="2510767"/>
        <w:placeholder>
          <w:docPart w:val="242F211C0BB84B6D94B8AB31C135C56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roofErr w:type="spellStart"/>
        <w:r w:rsidR="00045022" w:rsidRPr="00045022">
          <w:rPr>
            <w:lang w:val="en-GB"/>
          </w:rPr>
          <w:t>Boutaba</w:t>
        </w:r>
        <w:proofErr w:type="spellEnd"/>
        <w:r w:rsidR="00045022" w:rsidRPr="00045022">
          <w:rPr>
            <w:lang w:val="en-GB"/>
          </w:rPr>
          <w:t xml:space="preserve"> </w:t>
        </w:r>
        <w:proofErr w:type="spellStart"/>
        <w:r w:rsidR="00045022" w:rsidRPr="00045022">
          <w:rPr>
            <w:lang w:val="en-GB"/>
          </w:rPr>
          <w:t>mohamed</w:t>
        </w:r>
        <w:proofErr w:type="spellEnd"/>
        <w:r w:rsidR="00045022" w:rsidRPr="00045022">
          <w:rPr>
            <w:lang w:val="en-GB"/>
          </w:rPr>
          <w:t xml:space="preserve"> </w:t>
        </w:r>
        <w:proofErr w:type="spellStart"/>
        <w:r w:rsidR="00045022" w:rsidRPr="00045022">
          <w:rPr>
            <w:lang w:val="en-GB"/>
          </w:rPr>
          <w:t>salah</w:t>
        </w:r>
        <w:proofErr w:type="spellEnd"/>
      </w:sdtContent>
    </w:sdt>
  </w:p>
  <w:p w:rsidR="00D57B53" w:rsidRDefault="00D57B5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epuce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epuce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epuce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epuce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epuc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>
    <w:nsid w:val="0F71264E"/>
    <w:multiLevelType w:val="hybridMultilevel"/>
    <w:tmpl w:val="B136E89E"/>
    <w:lvl w:ilvl="0" w:tplc="AA864E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6EA426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878A2"/>
    <w:multiLevelType w:val="hybridMultilevel"/>
    <w:tmpl w:val="2ACC5E56"/>
    <w:lvl w:ilvl="0" w:tplc="D690D8B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C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61364"/>
    <w:multiLevelType w:val="hybridMultilevel"/>
    <w:tmpl w:val="0CC4F6C8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B564848"/>
    <w:multiLevelType w:val="hybridMultilevel"/>
    <w:tmpl w:val="C71ADF84"/>
    <w:lvl w:ilvl="0" w:tplc="80469C04"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ajorBidi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32192A2F"/>
    <w:multiLevelType w:val="hybridMultilevel"/>
    <w:tmpl w:val="13620AA2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4BA0FA4"/>
    <w:multiLevelType w:val="hybridMultilevel"/>
    <w:tmpl w:val="6A7697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D5A8F"/>
    <w:multiLevelType w:val="hybridMultilevel"/>
    <w:tmpl w:val="14C406C2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F2061A3"/>
    <w:multiLevelType w:val="hybridMultilevel"/>
    <w:tmpl w:val="DCE00A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06CBF"/>
    <w:multiLevelType w:val="hybridMultilevel"/>
    <w:tmpl w:val="4E3489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68915AB6"/>
    <w:multiLevelType w:val="hybridMultilevel"/>
    <w:tmpl w:val="9BC8B5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511D4"/>
    <w:multiLevelType w:val="hybridMultilevel"/>
    <w:tmpl w:val="E236E536"/>
    <w:lvl w:ilvl="0" w:tplc="B914BF0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B4258"/>
    <w:multiLevelType w:val="hybridMultilevel"/>
    <w:tmpl w:val="B170AA34"/>
    <w:lvl w:ilvl="0" w:tplc="3418C91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BC4EA9"/>
    <w:multiLevelType w:val="hybridMultilevel"/>
    <w:tmpl w:val="FE1038AA"/>
    <w:lvl w:ilvl="0" w:tplc="4C1C3D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9"/>
  </w:num>
  <w:num w:numId="27">
    <w:abstractNumId w:val="11"/>
  </w:num>
  <w:num w:numId="28">
    <w:abstractNumId w:val="20"/>
  </w:num>
  <w:num w:numId="29">
    <w:abstractNumId w:val="17"/>
  </w:num>
  <w:num w:numId="30">
    <w:abstractNumId w:val="21"/>
  </w:num>
  <w:num w:numId="31">
    <w:abstractNumId w:val="22"/>
  </w:num>
  <w:num w:numId="32">
    <w:abstractNumId w:val="18"/>
  </w:num>
  <w:num w:numId="33">
    <w:abstractNumId w:val="23"/>
  </w:num>
  <w:num w:numId="34">
    <w:abstractNumId w:val="16"/>
  </w:num>
  <w:num w:numId="35">
    <w:abstractNumId w:val="10"/>
  </w:num>
  <w:num w:numId="36">
    <w:abstractNumId w:val="14"/>
  </w:num>
  <w:num w:numId="37">
    <w:abstractNumId w:val="15"/>
  </w:num>
  <w:num w:numId="38">
    <w:abstractNumId w:val="12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hideGrammaticalErrors/>
  <w:proofState w:spelling="clean" w:grammar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DDD"/>
    <w:rsid w:val="00012FB4"/>
    <w:rsid w:val="00045022"/>
    <w:rsid w:val="000467CB"/>
    <w:rsid w:val="00054F14"/>
    <w:rsid w:val="00055594"/>
    <w:rsid w:val="00071576"/>
    <w:rsid w:val="00076CE8"/>
    <w:rsid w:val="000820C2"/>
    <w:rsid w:val="000960C6"/>
    <w:rsid w:val="00097504"/>
    <w:rsid w:val="00097736"/>
    <w:rsid w:val="000A7441"/>
    <w:rsid w:val="000C362B"/>
    <w:rsid w:val="000C44D2"/>
    <w:rsid w:val="000E143A"/>
    <w:rsid w:val="001058A6"/>
    <w:rsid w:val="00114462"/>
    <w:rsid w:val="00115BC6"/>
    <w:rsid w:val="0011673F"/>
    <w:rsid w:val="001258AF"/>
    <w:rsid w:val="001276CD"/>
    <w:rsid w:val="001428AD"/>
    <w:rsid w:val="0014717E"/>
    <w:rsid w:val="001548CE"/>
    <w:rsid w:val="001568AE"/>
    <w:rsid w:val="0015697B"/>
    <w:rsid w:val="00156AD9"/>
    <w:rsid w:val="00170541"/>
    <w:rsid w:val="0018343F"/>
    <w:rsid w:val="00192388"/>
    <w:rsid w:val="00192B5A"/>
    <w:rsid w:val="001C080D"/>
    <w:rsid w:val="001C1210"/>
    <w:rsid w:val="001D472A"/>
    <w:rsid w:val="002023AF"/>
    <w:rsid w:val="002105BF"/>
    <w:rsid w:val="00222649"/>
    <w:rsid w:val="002237E1"/>
    <w:rsid w:val="00232DDD"/>
    <w:rsid w:val="00236858"/>
    <w:rsid w:val="0026484C"/>
    <w:rsid w:val="002A40C2"/>
    <w:rsid w:val="002B0906"/>
    <w:rsid w:val="002C3963"/>
    <w:rsid w:val="002C4FA6"/>
    <w:rsid w:val="002E45DE"/>
    <w:rsid w:val="002F0747"/>
    <w:rsid w:val="00304718"/>
    <w:rsid w:val="003065A4"/>
    <w:rsid w:val="0030676D"/>
    <w:rsid w:val="00315594"/>
    <w:rsid w:val="00341CCC"/>
    <w:rsid w:val="00353FAD"/>
    <w:rsid w:val="00364D37"/>
    <w:rsid w:val="00373A18"/>
    <w:rsid w:val="00376847"/>
    <w:rsid w:val="00381763"/>
    <w:rsid w:val="00381BC5"/>
    <w:rsid w:val="00383838"/>
    <w:rsid w:val="00386FB3"/>
    <w:rsid w:val="00387BE7"/>
    <w:rsid w:val="00391F1E"/>
    <w:rsid w:val="003946B3"/>
    <w:rsid w:val="003B1A12"/>
    <w:rsid w:val="003C7F73"/>
    <w:rsid w:val="003E37B1"/>
    <w:rsid w:val="004005C6"/>
    <w:rsid w:val="00400F82"/>
    <w:rsid w:val="00403CBF"/>
    <w:rsid w:val="00433654"/>
    <w:rsid w:val="00456AF9"/>
    <w:rsid w:val="00465BF4"/>
    <w:rsid w:val="00474964"/>
    <w:rsid w:val="00482565"/>
    <w:rsid w:val="004B4381"/>
    <w:rsid w:val="004F10E7"/>
    <w:rsid w:val="005046DC"/>
    <w:rsid w:val="0053670F"/>
    <w:rsid w:val="00546A3A"/>
    <w:rsid w:val="005574E0"/>
    <w:rsid w:val="005704A0"/>
    <w:rsid w:val="00575691"/>
    <w:rsid w:val="00584346"/>
    <w:rsid w:val="005A27B5"/>
    <w:rsid w:val="005B367A"/>
    <w:rsid w:val="005C4102"/>
    <w:rsid w:val="005E4C39"/>
    <w:rsid w:val="005F7398"/>
    <w:rsid w:val="00602A41"/>
    <w:rsid w:val="00653165"/>
    <w:rsid w:val="00676258"/>
    <w:rsid w:val="006A2266"/>
    <w:rsid w:val="006A346C"/>
    <w:rsid w:val="006A66EA"/>
    <w:rsid w:val="006B7D2B"/>
    <w:rsid w:val="006C0BAA"/>
    <w:rsid w:val="006F60A3"/>
    <w:rsid w:val="00720656"/>
    <w:rsid w:val="00721807"/>
    <w:rsid w:val="0073121D"/>
    <w:rsid w:val="00767CB0"/>
    <w:rsid w:val="0077595E"/>
    <w:rsid w:val="00792FAF"/>
    <w:rsid w:val="007976B7"/>
    <w:rsid w:val="007C32A6"/>
    <w:rsid w:val="007D3DD4"/>
    <w:rsid w:val="007D5EA6"/>
    <w:rsid w:val="007E6671"/>
    <w:rsid w:val="007F04EE"/>
    <w:rsid w:val="00824633"/>
    <w:rsid w:val="008276A7"/>
    <w:rsid w:val="00836A52"/>
    <w:rsid w:val="00865148"/>
    <w:rsid w:val="00870B12"/>
    <w:rsid w:val="00872A4E"/>
    <w:rsid w:val="008763B6"/>
    <w:rsid w:val="00883E54"/>
    <w:rsid w:val="00885094"/>
    <w:rsid w:val="008875E2"/>
    <w:rsid w:val="0089165E"/>
    <w:rsid w:val="008A5949"/>
    <w:rsid w:val="008C60D2"/>
    <w:rsid w:val="008D5C12"/>
    <w:rsid w:val="008F5AA9"/>
    <w:rsid w:val="00905BA7"/>
    <w:rsid w:val="0090794A"/>
    <w:rsid w:val="00911567"/>
    <w:rsid w:val="009124E4"/>
    <w:rsid w:val="0092067C"/>
    <w:rsid w:val="009253EB"/>
    <w:rsid w:val="00925C7F"/>
    <w:rsid w:val="00940F49"/>
    <w:rsid w:val="0095475D"/>
    <w:rsid w:val="00957375"/>
    <w:rsid w:val="009626C0"/>
    <w:rsid w:val="00963215"/>
    <w:rsid w:val="0096578D"/>
    <w:rsid w:val="00973504"/>
    <w:rsid w:val="009859E3"/>
    <w:rsid w:val="00A05708"/>
    <w:rsid w:val="00A145E2"/>
    <w:rsid w:val="00A25BCF"/>
    <w:rsid w:val="00A4458E"/>
    <w:rsid w:val="00A44D77"/>
    <w:rsid w:val="00A4593B"/>
    <w:rsid w:val="00A71792"/>
    <w:rsid w:val="00A729F1"/>
    <w:rsid w:val="00A84C2A"/>
    <w:rsid w:val="00A91456"/>
    <w:rsid w:val="00A93671"/>
    <w:rsid w:val="00AB3C7A"/>
    <w:rsid w:val="00AC12EA"/>
    <w:rsid w:val="00AD4E6D"/>
    <w:rsid w:val="00AE3F7B"/>
    <w:rsid w:val="00B43F8F"/>
    <w:rsid w:val="00B50D65"/>
    <w:rsid w:val="00B52192"/>
    <w:rsid w:val="00B7077B"/>
    <w:rsid w:val="00B74894"/>
    <w:rsid w:val="00B95F9D"/>
    <w:rsid w:val="00BA3A00"/>
    <w:rsid w:val="00BA4D5F"/>
    <w:rsid w:val="00BA5F58"/>
    <w:rsid w:val="00BB22B6"/>
    <w:rsid w:val="00BC26D7"/>
    <w:rsid w:val="00BD4886"/>
    <w:rsid w:val="00BE237E"/>
    <w:rsid w:val="00BF3A16"/>
    <w:rsid w:val="00BF6F37"/>
    <w:rsid w:val="00C64A29"/>
    <w:rsid w:val="00C91905"/>
    <w:rsid w:val="00C97F4B"/>
    <w:rsid w:val="00CA6229"/>
    <w:rsid w:val="00CC0EFA"/>
    <w:rsid w:val="00CC389A"/>
    <w:rsid w:val="00CD006E"/>
    <w:rsid w:val="00CE7D1E"/>
    <w:rsid w:val="00CF0541"/>
    <w:rsid w:val="00CF7CB5"/>
    <w:rsid w:val="00D025BE"/>
    <w:rsid w:val="00D12D69"/>
    <w:rsid w:val="00D13073"/>
    <w:rsid w:val="00D2730D"/>
    <w:rsid w:val="00D37BD5"/>
    <w:rsid w:val="00D52929"/>
    <w:rsid w:val="00D56279"/>
    <w:rsid w:val="00D57B53"/>
    <w:rsid w:val="00D63749"/>
    <w:rsid w:val="00D6408C"/>
    <w:rsid w:val="00D663C2"/>
    <w:rsid w:val="00D721E2"/>
    <w:rsid w:val="00D854E2"/>
    <w:rsid w:val="00D863D3"/>
    <w:rsid w:val="00D90863"/>
    <w:rsid w:val="00D93499"/>
    <w:rsid w:val="00DD6A3B"/>
    <w:rsid w:val="00E000BC"/>
    <w:rsid w:val="00E051ED"/>
    <w:rsid w:val="00E1359A"/>
    <w:rsid w:val="00E13C14"/>
    <w:rsid w:val="00E25A88"/>
    <w:rsid w:val="00E34D8C"/>
    <w:rsid w:val="00E73476"/>
    <w:rsid w:val="00E85773"/>
    <w:rsid w:val="00E97DA0"/>
    <w:rsid w:val="00ED2169"/>
    <w:rsid w:val="00EE1C26"/>
    <w:rsid w:val="00EF1FDF"/>
    <w:rsid w:val="00EF3F0C"/>
    <w:rsid w:val="00EF695E"/>
    <w:rsid w:val="00EF7917"/>
    <w:rsid w:val="00F01B4D"/>
    <w:rsid w:val="00F10BD6"/>
    <w:rsid w:val="00F26E02"/>
    <w:rsid w:val="00F327FF"/>
    <w:rsid w:val="00F33B32"/>
    <w:rsid w:val="00F44480"/>
    <w:rsid w:val="00F51A2A"/>
    <w:rsid w:val="00F546FB"/>
    <w:rsid w:val="00F758FD"/>
    <w:rsid w:val="00F83311"/>
    <w:rsid w:val="00F9196D"/>
    <w:rsid w:val="00FB7F59"/>
    <w:rsid w:val="00FC1B4F"/>
    <w:rsid w:val="00FC3C12"/>
    <w:rsid w:val="00FC7923"/>
    <w:rsid w:val="00FF1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53"/>
    <w:rPr>
      <w:rFonts w:eastAsiaTheme="minorEastAsia" w:cstheme="minorBidi"/>
      <w:color w:val="000000" w:themeColor="text1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D57B53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7B53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7B53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53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7B53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7B53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7B53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7B53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7B53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D57B53"/>
    <w:pPr>
      <w:spacing w:after="0" w:line="240" w:lineRule="auto"/>
    </w:pPr>
    <w:rPr>
      <w:rFonts w:eastAsiaTheme="minorEastAsia" w:cstheme="minorBid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99"/>
    <w:qFormat/>
    <w:rsid w:val="00D57B5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57B5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7B53"/>
    <w:rPr>
      <w:color w:val="000000" w:themeColor="text1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57B5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B53"/>
    <w:rPr>
      <w:color w:val="000000" w:themeColor="text1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B53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B53"/>
    <w:rPr>
      <w:rFonts w:eastAsiaTheme="minorEastAsia" w:hAnsi="Tahoma" w:cstheme="minorBidi"/>
      <w:color w:val="000000" w:themeColor="text1"/>
      <w:sz w:val="16"/>
      <w:szCs w:val="16"/>
      <w:lang w:val="fr-FR"/>
    </w:rPr>
  </w:style>
  <w:style w:type="paragraph" w:styleId="Listepuces">
    <w:name w:val="List Bullet"/>
    <w:basedOn w:val="Normal"/>
    <w:uiPriority w:val="36"/>
    <w:unhideWhenUsed/>
    <w:qFormat/>
    <w:rsid w:val="00D57B53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Textesection"/>
    <w:uiPriority w:val="1"/>
    <w:qFormat/>
    <w:rsid w:val="00D57B5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ous-section">
    <w:name w:val="Sous-section"/>
    <w:basedOn w:val="Normal"/>
    <w:link w:val="Textesous-section"/>
    <w:uiPriority w:val="3"/>
    <w:qFormat/>
    <w:rsid w:val="00D57B53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D57B53"/>
    <w:rPr>
      <w:i/>
      <w:iCs/>
      <w:color w:val="7F7F7F" w:themeColor="background1" w:themeShade="7F"/>
    </w:rPr>
  </w:style>
  <w:style w:type="character" w:customStyle="1" w:styleId="CitationCar">
    <w:name w:val="Citation Car"/>
    <w:basedOn w:val="Policepardfaut"/>
    <w:link w:val="Citation"/>
    <w:uiPriority w:val="29"/>
    <w:rsid w:val="00D57B53"/>
    <w:rPr>
      <w:i/>
      <w:iCs/>
      <w:color w:val="7F7F7F" w:themeColor="background1" w:themeShade="7F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D57B53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">
    <w:name w:val="Nom"/>
    <w:basedOn w:val="Sansinterligne"/>
    <w:link w:val="Textenom"/>
    <w:uiPriority w:val="1"/>
    <w:qFormat/>
    <w:rsid w:val="00D57B53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Listepuces2">
    <w:name w:val="List Bullet 2"/>
    <w:basedOn w:val="Normal"/>
    <w:uiPriority w:val="36"/>
    <w:unhideWhenUsed/>
    <w:qFormat/>
    <w:rsid w:val="00D57B53"/>
    <w:pPr>
      <w:numPr>
        <w:numId w:val="22"/>
      </w:numPr>
      <w:spacing w:after="120"/>
      <w:contextualSpacing/>
    </w:pPr>
  </w:style>
  <w:style w:type="character" w:styleId="Lienhypertexte">
    <w:name w:val="Hyperlink"/>
    <w:basedOn w:val="Policepardfaut"/>
    <w:uiPriority w:val="99"/>
    <w:unhideWhenUsed/>
    <w:rsid w:val="00D57B53"/>
    <w:rPr>
      <w:color w:val="B292CA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D57B53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rsid w:val="00D57B53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ccentuation">
    <w:name w:val="Emphasis"/>
    <w:uiPriority w:val="20"/>
    <w:qFormat/>
    <w:rsid w:val="00D57B53"/>
    <w:rPr>
      <w:rFonts w:eastAsiaTheme="minorEastAsia" w:cstheme="minorBidi"/>
      <w:b/>
      <w:bCs/>
      <w:i/>
      <w:iCs/>
      <w:spacing w:val="0"/>
      <w:szCs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D57B53"/>
    <w:rPr>
      <w:color w:val="000000" w:themeColor="text1"/>
      <w:sz w:val="20"/>
    </w:rPr>
  </w:style>
  <w:style w:type="character" w:customStyle="1" w:styleId="Titre1Car">
    <w:name w:val="Titre 1 Car"/>
    <w:basedOn w:val="Policepardfaut"/>
    <w:link w:val="Titre1"/>
    <w:uiPriority w:val="9"/>
    <w:semiHidden/>
    <w:rsid w:val="00D57B53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itre3Car">
    <w:name w:val="Titre 3 Car"/>
    <w:basedOn w:val="Policepardfaut"/>
    <w:link w:val="Titre3"/>
    <w:uiPriority w:val="9"/>
    <w:semiHidden/>
    <w:rsid w:val="00D57B53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D57B53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57B53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57B53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D57B53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D57B53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57B53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D57B53"/>
    <w:rPr>
      <w:b/>
      <w:bCs/>
      <w:i/>
      <w:iCs/>
      <w:color w:val="BAC737" w:themeColor="accent3" w:themeShade="BF"/>
      <w:sz w:val="20"/>
    </w:rPr>
  </w:style>
  <w:style w:type="paragraph" w:styleId="Citationintense">
    <w:name w:val="Intense Quote"/>
    <w:basedOn w:val="Normal"/>
    <w:link w:val="CitationintenseCar"/>
    <w:uiPriority w:val="30"/>
    <w:qFormat/>
    <w:rsid w:val="00D57B53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7B53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frenceintense">
    <w:name w:val="Intense Reference"/>
    <w:basedOn w:val="Policepardfaut"/>
    <w:uiPriority w:val="32"/>
    <w:qFormat/>
    <w:rsid w:val="00D57B53"/>
    <w:rPr>
      <w:b/>
      <w:bCs/>
      <w:color w:val="525A7D" w:themeColor="accent1" w:themeShade="BF"/>
      <w:sz w:val="20"/>
      <w:u w:val="single"/>
    </w:rPr>
  </w:style>
  <w:style w:type="paragraph" w:styleId="Listepuces3">
    <w:name w:val="List Bullet 3"/>
    <w:basedOn w:val="Normal"/>
    <w:uiPriority w:val="36"/>
    <w:unhideWhenUsed/>
    <w:qFormat/>
    <w:rsid w:val="00D57B53"/>
    <w:pPr>
      <w:numPr>
        <w:numId w:val="23"/>
      </w:numPr>
      <w:spacing w:after="120"/>
      <w:contextualSpacing/>
    </w:pPr>
  </w:style>
  <w:style w:type="paragraph" w:styleId="Listepuces4">
    <w:name w:val="List Bullet 4"/>
    <w:basedOn w:val="Normal"/>
    <w:uiPriority w:val="36"/>
    <w:unhideWhenUsed/>
    <w:qFormat/>
    <w:rsid w:val="00D57B53"/>
    <w:pPr>
      <w:numPr>
        <w:numId w:val="24"/>
      </w:numPr>
      <w:spacing w:after="120"/>
      <w:contextualSpacing/>
    </w:pPr>
  </w:style>
  <w:style w:type="paragraph" w:styleId="Listepuces5">
    <w:name w:val="List Bullet 5"/>
    <w:basedOn w:val="Normal"/>
    <w:uiPriority w:val="36"/>
    <w:unhideWhenUsed/>
    <w:qFormat/>
    <w:rsid w:val="00D57B53"/>
    <w:pPr>
      <w:numPr>
        <w:numId w:val="25"/>
      </w:numPr>
      <w:spacing w:after="120"/>
      <w:contextualSpacing/>
    </w:pPr>
  </w:style>
  <w:style w:type="character" w:styleId="lev">
    <w:name w:val="Strong"/>
    <w:uiPriority w:val="22"/>
    <w:qFormat/>
    <w:rsid w:val="00D57B53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fr-FR"/>
    </w:rPr>
  </w:style>
  <w:style w:type="character" w:styleId="Emphaseple">
    <w:name w:val="Subtle Emphasis"/>
    <w:basedOn w:val="Policepardfaut"/>
    <w:uiPriority w:val="19"/>
    <w:qFormat/>
    <w:rsid w:val="00D57B53"/>
    <w:rPr>
      <w:i/>
      <w:iCs/>
      <w:color w:val="737373" w:themeColor="text1" w:themeTint="8C"/>
      <w:kern w:val="16"/>
      <w:sz w:val="20"/>
    </w:rPr>
  </w:style>
  <w:style w:type="character" w:styleId="Rfrenceple">
    <w:name w:val="Subtle Reference"/>
    <w:basedOn w:val="Policepardfaut"/>
    <w:uiPriority w:val="31"/>
    <w:qFormat/>
    <w:rsid w:val="00D57B53"/>
    <w:rPr>
      <w:color w:val="737373" w:themeColor="text1" w:themeTint="8C"/>
      <w:sz w:val="20"/>
      <w:u w:val="single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dressedelexpditeur">
    <w:name w:val="Adresse de l'expéditeur"/>
    <w:basedOn w:val="Sansinterligne"/>
    <w:link w:val="Texteadressedelexpditeur"/>
    <w:uiPriority w:val="2"/>
    <w:unhideWhenUsed/>
    <w:qFormat/>
    <w:rsid w:val="00D57B5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D57B53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57B53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D57B53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semiHidden/>
    <w:rsid w:val="00D57B53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extenom">
    <w:name w:val="Texte nom"/>
    <w:basedOn w:val="SansinterligneCar"/>
    <w:link w:val="Nom"/>
    <w:uiPriority w:val="1"/>
    <w:rsid w:val="00D57B53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Textesection">
    <w:name w:val="Texte section"/>
    <w:basedOn w:val="Policepardfaut"/>
    <w:link w:val="Section"/>
    <w:uiPriority w:val="1"/>
    <w:rsid w:val="00D57B53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Textesous-section">
    <w:name w:val="Texte sous-section"/>
    <w:basedOn w:val="Policepardfaut"/>
    <w:link w:val="Sous-section"/>
    <w:uiPriority w:val="3"/>
    <w:rsid w:val="00D57B53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Texteadressedelexpditeur">
    <w:name w:val="Texte adresse de l'expéditeur"/>
    <w:basedOn w:val="SansinterligneCar"/>
    <w:link w:val="Adressedelexpditeur"/>
    <w:uiPriority w:val="2"/>
    <w:rsid w:val="00D57B53"/>
    <w:rPr>
      <w:rFonts w:asciiTheme="majorHAnsi" w:eastAsiaTheme="majorEastAsia" w:hAnsiTheme="majorHAnsi" w:cstheme="majorBidi"/>
      <w:color w:val="9FB8CD" w:themeColor="accent2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unhideWhenUsed/>
    <w:rsid w:val="00D57B53"/>
    <w:rPr>
      <w:color w:val="808080"/>
    </w:rPr>
  </w:style>
  <w:style w:type="paragraph" w:customStyle="1" w:styleId="Sous-sectionDate">
    <w:name w:val="Sous-section Date"/>
    <w:basedOn w:val="Section"/>
    <w:link w:val="Textesous-sectionDate"/>
    <w:uiPriority w:val="4"/>
    <w:qFormat/>
    <w:rsid w:val="00D57B53"/>
    <w:rPr>
      <w:b w:val="0"/>
      <w:bCs w:val="0"/>
      <w:color w:val="727CA3" w:themeColor="accent1"/>
      <w:sz w:val="18"/>
      <w:szCs w:val="18"/>
    </w:rPr>
  </w:style>
  <w:style w:type="paragraph" w:customStyle="1" w:styleId="Textesous-section0">
    <w:name w:val="Texte sous-section"/>
    <w:basedOn w:val="Normal"/>
    <w:uiPriority w:val="5"/>
    <w:qFormat/>
    <w:rsid w:val="00D57B53"/>
    <w:pPr>
      <w:spacing w:after="320"/>
      <w:contextualSpacing/>
    </w:pPr>
  </w:style>
  <w:style w:type="character" w:customStyle="1" w:styleId="Textesous-sectionDate">
    <w:name w:val="Texte sous-section Date"/>
    <w:basedOn w:val="Textesous-section"/>
    <w:link w:val="Sous-sectionDate"/>
    <w:uiPriority w:val="4"/>
    <w:rsid w:val="00D57B53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Pieddepagepremirepage">
    <w:name w:val="Pied de page première page"/>
    <w:basedOn w:val="Pieddepage"/>
    <w:uiPriority w:val="34"/>
    <w:rsid w:val="00D57B53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En-ttepremirepage">
    <w:name w:val="En-tête première page"/>
    <w:basedOn w:val="En-tte"/>
    <w:qFormat/>
    <w:rsid w:val="00D57B53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edadresse">
    <w:name w:val="Texte d'adresse"/>
    <w:basedOn w:val="Sansinterligne"/>
    <w:uiPriority w:val="2"/>
    <w:qFormat/>
    <w:rsid w:val="00D57B5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En-ttegauche">
    <w:name w:val="En-tête gauche"/>
    <w:basedOn w:val="En-tte"/>
    <w:uiPriority w:val="35"/>
    <w:unhideWhenUsed/>
    <w:qFormat/>
    <w:rsid w:val="00D57B53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depagegauche">
    <w:name w:val="Pied de page gauche"/>
    <w:basedOn w:val="Normal"/>
    <w:next w:val="Sous-section"/>
    <w:uiPriority w:val="35"/>
    <w:unhideWhenUsed/>
    <w:qFormat/>
    <w:rsid w:val="00D57B53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En-ttedroit">
    <w:name w:val="En-tête droit"/>
    <w:basedOn w:val="En-tte"/>
    <w:uiPriority w:val="35"/>
    <w:unhideWhenUsed/>
    <w:qFormat/>
    <w:rsid w:val="00D57B53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depagedroit">
    <w:name w:val="Pied de page droit"/>
    <w:basedOn w:val="Pieddepage"/>
    <w:uiPriority w:val="35"/>
    <w:unhideWhenUsed/>
    <w:qFormat/>
    <w:rsid w:val="00D57B53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omdudestinataire">
    <w:name w:val="Nom du destinataire"/>
    <w:basedOn w:val="Sansinterligne"/>
    <w:uiPriority w:val="1"/>
    <w:qFormat/>
    <w:rsid w:val="00D57B53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paragraph" w:customStyle="1" w:styleId="Russite">
    <w:name w:val="Réussite"/>
    <w:basedOn w:val="Corpsdetexte"/>
    <w:rsid w:val="006B7D2B"/>
    <w:pPr>
      <w:numPr>
        <w:numId w:val="26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color w:val="auto"/>
      <w:spacing w:val="-5"/>
      <w:lang w:eastAsia="en-US"/>
    </w:rPr>
  </w:style>
  <w:style w:type="paragraph" w:customStyle="1" w:styleId="Objectifs">
    <w:name w:val="Objectifs"/>
    <w:basedOn w:val="Normal"/>
    <w:next w:val="Corpsdetexte"/>
    <w:rsid w:val="006B7D2B"/>
    <w:pPr>
      <w:spacing w:before="240" w:after="220" w:line="220" w:lineRule="atLeast"/>
    </w:pPr>
    <w:rPr>
      <w:rFonts w:ascii="Arial" w:eastAsia="Times New Roman" w:hAnsi="Arial" w:cs="Times New Roman"/>
      <w:color w:val="auto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B7D2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B7D2B"/>
    <w:rPr>
      <w:rFonts w:eastAsiaTheme="minorEastAsia" w:cstheme="minorBidi"/>
      <w:color w:val="000000" w:themeColor="text1"/>
      <w:sz w:val="20"/>
      <w:szCs w:val="20"/>
      <w:lang w:val="fr-FR"/>
    </w:rPr>
  </w:style>
  <w:style w:type="paragraph" w:customStyle="1" w:styleId="Intitulduposte">
    <w:name w:val="Intitulé du poste"/>
    <w:next w:val="Russite"/>
    <w:rsid w:val="008276A7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fr-FR" w:eastAsia="en-US"/>
    </w:rPr>
  </w:style>
  <w:style w:type="paragraph" w:styleId="Paragraphedeliste">
    <w:name w:val="List Paragraph"/>
    <w:basedOn w:val="Normal"/>
    <w:uiPriority w:val="34"/>
    <w:qFormat/>
    <w:rsid w:val="00E97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akoubalioua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pboss\Application%20Data\Microsoft\Templates\CS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2F211C0BB84B6D94B8AB31C135C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1E028-C720-42D9-AAEA-9070F960E904}"/>
      </w:docPartPr>
      <w:docPartBody>
        <w:p w:rsidR="00137350" w:rsidRDefault="00740C64">
          <w:pPr>
            <w:pStyle w:val="242F211C0BB84B6D94B8AB31C135C561"/>
          </w:pPr>
          <w:r>
            <w:t>[Tapez le nom de l'auteur]</w:t>
          </w:r>
        </w:p>
      </w:docPartBody>
    </w:docPart>
    <w:docPart>
      <w:docPartPr>
        <w:name w:val="29F151A9DD8F4BA5A6B905B04B033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0C3DF-14C6-4EF5-91AD-D20CA4C886C9}"/>
      </w:docPartPr>
      <w:docPartBody>
        <w:p w:rsidR="00EB240E" w:rsidRDefault="00074361" w:rsidP="00074361">
          <w:pPr>
            <w:pStyle w:val="29F151A9DD8F4BA5A6B905B04B033A10"/>
          </w:pPr>
          <w:r>
            <w:t>[Tapez votre nom]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3254B"/>
    <w:rsid w:val="00026500"/>
    <w:rsid w:val="00074361"/>
    <w:rsid w:val="000F59C2"/>
    <w:rsid w:val="00137350"/>
    <w:rsid w:val="003C596D"/>
    <w:rsid w:val="00416762"/>
    <w:rsid w:val="0043315D"/>
    <w:rsid w:val="00455334"/>
    <w:rsid w:val="004A1C9D"/>
    <w:rsid w:val="004C358F"/>
    <w:rsid w:val="005D4FB6"/>
    <w:rsid w:val="00620B86"/>
    <w:rsid w:val="00682251"/>
    <w:rsid w:val="00740C64"/>
    <w:rsid w:val="007B7A85"/>
    <w:rsid w:val="00843F60"/>
    <w:rsid w:val="00870DDB"/>
    <w:rsid w:val="00885190"/>
    <w:rsid w:val="008A0499"/>
    <w:rsid w:val="009071C7"/>
    <w:rsid w:val="00911EA5"/>
    <w:rsid w:val="00955BED"/>
    <w:rsid w:val="00983CE0"/>
    <w:rsid w:val="009C10C2"/>
    <w:rsid w:val="00A3254B"/>
    <w:rsid w:val="00A42D9F"/>
    <w:rsid w:val="00A54632"/>
    <w:rsid w:val="00A75460"/>
    <w:rsid w:val="00B00705"/>
    <w:rsid w:val="00B8360F"/>
    <w:rsid w:val="00BB43F4"/>
    <w:rsid w:val="00BD055C"/>
    <w:rsid w:val="00C24073"/>
    <w:rsid w:val="00CA27A6"/>
    <w:rsid w:val="00CA7D9B"/>
    <w:rsid w:val="00DA42A2"/>
    <w:rsid w:val="00E14C53"/>
    <w:rsid w:val="00E62A76"/>
    <w:rsid w:val="00EB0962"/>
    <w:rsid w:val="00EB240E"/>
    <w:rsid w:val="00EB5D92"/>
    <w:rsid w:val="00EC1F46"/>
    <w:rsid w:val="00ED2060"/>
    <w:rsid w:val="00ED5D80"/>
    <w:rsid w:val="00EE6D96"/>
    <w:rsid w:val="00F74A20"/>
    <w:rsid w:val="00FE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137350"/>
    <w:rPr>
      <w:rFonts w:eastAsiaTheme="minorEastAsia" w:cstheme="minorBidi"/>
      <w:bCs w:val="0"/>
      <w:iCs w:val="0"/>
      <w:color w:val="808080"/>
      <w:szCs w:val="20"/>
      <w:lang w:val="fr-FR"/>
    </w:rPr>
  </w:style>
  <w:style w:type="paragraph" w:customStyle="1" w:styleId="D59DEBF81052493D848ADA849B7EB930">
    <w:name w:val="D59DEBF81052493D848ADA849B7EB930"/>
    <w:rsid w:val="00137350"/>
  </w:style>
  <w:style w:type="paragraph" w:customStyle="1" w:styleId="FE539F5801E943ACA427A35A58137311">
    <w:name w:val="FE539F5801E943ACA427A35A58137311"/>
    <w:rsid w:val="00137350"/>
  </w:style>
  <w:style w:type="paragraph" w:customStyle="1" w:styleId="0639FE5411A3432B95DA61D18999D50A">
    <w:name w:val="0639FE5411A3432B95DA61D18999D50A"/>
    <w:rsid w:val="00137350"/>
  </w:style>
  <w:style w:type="paragraph" w:customStyle="1" w:styleId="2A41EADB9F7B496E966D1F06AB48E4B6">
    <w:name w:val="2A41EADB9F7B496E966D1F06AB48E4B6"/>
    <w:rsid w:val="00137350"/>
  </w:style>
  <w:style w:type="paragraph" w:customStyle="1" w:styleId="79732BCA214645E2A3354D8C71B35AE8">
    <w:name w:val="79732BCA214645E2A3354D8C71B35AE8"/>
    <w:rsid w:val="00137350"/>
  </w:style>
  <w:style w:type="paragraph" w:customStyle="1" w:styleId="5F0EBA2CAD6C4F03B1B96B2665FC76A2">
    <w:name w:val="5F0EBA2CAD6C4F03B1B96B2665FC76A2"/>
    <w:rsid w:val="00137350"/>
  </w:style>
  <w:style w:type="paragraph" w:customStyle="1" w:styleId="74799C5E6FB14B37875AFCCADF878099">
    <w:name w:val="74799C5E6FB14B37875AFCCADF878099"/>
    <w:rsid w:val="00137350"/>
  </w:style>
  <w:style w:type="paragraph" w:customStyle="1" w:styleId="90BA047585CB4CD6A9ACDE2F74E04539">
    <w:name w:val="90BA047585CB4CD6A9ACDE2F74E04539"/>
    <w:rsid w:val="00137350"/>
  </w:style>
  <w:style w:type="paragraph" w:customStyle="1" w:styleId="1D3F240743B647959649476182C383CF">
    <w:name w:val="1D3F240743B647959649476182C383CF"/>
    <w:rsid w:val="00137350"/>
  </w:style>
  <w:style w:type="paragraph" w:customStyle="1" w:styleId="0BFC01A2A7444A36B740BCE7A166C6C0">
    <w:name w:val="0BFC01A2A7444A36B740BCE7A166C6C0"/>
    <w:rsid w:val="00137350"/>
  </w:style>
  <w:style w:type="paragraph" w:customStyle="1" w:styleId="A485247E1B3B417F823AFF15E8DF1367">
    <w:name w:val="A485247E1B3B417F823AFF15E8DF1367"/>
    <w:rsid w:val="00137350"/>
  </w:style>
  <w:style w:type="paragraph" w:customStyle="1" w:styleId="C237277F8FB14A5F8642267395FEBE52">
    <w:name w:val="C237277F8FB14A5F8642267395FEBE52"/>
    <w:rsid w:val="00137350"/>
  </w:style>
  <w:style w:type="paragraph" w:customStyle="1" w:styleId="DF66BDE363CD47DA908E985A8E6E0D37">
    <w:name w:val="DF66BDE363CD47DA908E985A8E6E0D37"/>
    <w:rsid w:val="00137350"/>
  </w:style>
  <w:style w:type="paragraph" w:customStyle="1" w:styleId="78AA25126AA34A138A4B131BFE6A2742">
    <w:name w:val="78AA25126AA34A138A4B131BFE6A2742"/>
    <w:rsid w:val="00137350"/>
  </w:style>
  <w:style w:type="paragraph" w:customStyle="1" w:styleId="931ED597DC0049B0866969A78FAF073E">
    <w:name w:val="931ED597DC0049B0866969A78FAF073E"/>
    <w:rsid w:val="00137350"/>
  </w:style>
  <w:style w:type="paragraph" w:customStyle="1" w:styleId="19297554E24D4663B17F27BF299675B5">
    <w:name w:val="19297554E24D4663B17F27BF299675B5"/>
    <w:rsid w:val="00137350"/>
  </w:style>
  <w:style w:type="paragraph" w:customStyle="1" w:styleId="4F290E14765A4752BCD2F5C8B64CDCBD">
    <w:name w:val="4F290E14765A4752BCD2F5C8B64CDCBD"/>
    <w:rsid w:val="00137350"/>
  </w:style>
  <w:style w:type="paragraph" w:customStyle="1" w:styleId="907BEBE3735E46C7A264DAE17C50D304">
    <w:name w:val="907BEBE3735E46C7A264DAE17C50D304"/>
    <w:rsid w:val="00137350"/>
  </w:style>
  <w:style w:type="paragraph" w:customStyle="1" w:styleId="242F211C0BB84B6D94B8AB31C135C561">
    <w:name w:val="242F211C0BB84B6D94B8AB31C135C561"/>
    <w:rsid w:val="00137350"/>
  </w:style>
  <w:style w:type="paragraph" w:customStyle="1" w:styleId="B3AAB103491A47DAABF30379F789ACEB">
    <w:name w:val="B3AAB103491A47DAABF30379F789ACEB"/>
    <w:rsid w:val="00137350"/>
  </w:style>
  <w:style w:type="paragraph" w:customStyle="1" w:styleId="88A86D6181534C219D1E56E7F6BBB695">
    <w:name w:val="88A86D6181534C219D1E56E7F6BBB695"/>
    <w:rsid w:val="00137350"/>
  </w:style>
  <w:style w:type="paragraph" w:customStyle="1" w:styleId="736B14E16F76437EAAE9C6D913D2CF41">
    <w:name w:val="736B14E16F76437EAAE9C6D913D2CF41"/>
    <w:rsid w:val="00A3254B"/>
  </w:style>
  <w:style w:type="paragraph" w:customStyle="1" w:styleId="907AF62BFC6F45C9A6C92900FBB61DF2">
    <w:name w:val="907AF62BFC6F45C9A6C92900FBB61DF2"/>
    <w:rsid w:val="00A3254B"/>
  </w:style>
  <w:style w:type="paragraph" w:customStyle="1" w:styleId="B42C460A646D4302A13E6902A0983AAF">
    <w:name w:val="B42C460A646D4302A13E6902A0983AAF"/>
    <w:rsid w:val="00A3254B"/>
  </w:style>
  <w:style w:type="paragraph" w:customStyle="1" w:styleId="3DA142A5CFCD425AAAFEE2257DB38D14">
    <w:name w:val="3DA142A5CFCD425AAAFEE2257DB38D14"/>
    <w:rsid w:val="00A3254B"/>
  </w:style>
  <w:style w:type="paragraph" w:customStyle="1" w:styleId="CCEBB640262F4CCCAED16A0041ED8D78">
    <w:name w:val="CCEBB640262F4CCCAED16A0041ED8D78"/>
    <w:rsid w:val="00A3254B"/>
  </w:style>
  <w:style w:type="paragraph" w:customStyle="1" w:styleId="C539F612C31A437E96E84FCE1D942752">
    <w:name w:val="C539F612C31A437E96E84FCE1D942752"/>
    <w:rsid w:val="00911EA5"/>
  </w:style>
  <w:style w:type="paragraph" w:customStyle="1" w:styleId="DDAE182D34554B4FAF883C2C9884060C">
    <w:name w:val="DDAE182D34554B4FAF883C2C9884060C"/>
    <w:rsid w:val="00C24073"/>
    <w:pPr>
      <w:bidi/>
    </w:pPr>
    <w:rPr>
      <w:lang w:val="en-US" w:eastAsia="en-US"/>
    </w:rPr>
  </w:style>
  <w:style w:type="paragraph" w:customStyle="1" w:styleId="14A5C2C1E8F644668CA7840422665499">
    <w:name w:val="14A5C2C1E8F644668CA7840422665499"/>
    <w:rsid w:val="00C24073"/>
    <w:pPr>
      <w:bidi/>
    </w:pPr>
    <w:rPr>
      <w:lang w:val="en-US" w:eastAsia="en-US"/>
    </w:rPr>
  </w:style>
  <w:style w:type="paragraph" w:customStyle="1" w:styleId="4BF0A2AA9124447A8F5C8D3B324FE935">
    <w:name w:val="4BF0A2AA9124447A8F5C8D3B324FE935"/>
    <w:rsid w:val="00ED5D80"/>
    <w:pPr>
      <w:bidi/>
    </w:pPr>
    <w:rPr>
      <w:lang w:val="en-US" w:eastAsia="en-US"/>
    </w:rPr>
  </w:style>
  <w:style w:type="paragraph" w:customStyle="1" w:styleId="62A4DE4EA6E4404B90037F605D9E6E65">
    <w:name w:val="62A4DE4EA6E4404B90037F605D9E6E65"/>
    <w:rsid w:val="00ED5D80"/>
    <w:pPr>
      <w:bidi/>
    </w:pPr>
    <w:rPr>
      <w:lang w:val="en-US" w:eastAsia="en-US"/>
    </w:rPr>
  </w:style>
  <w:style w:type="paragraph" w:customStyle="1" w:styleId="29F151A9DD8F4BA5A6B905B04B033A10">
    <w:name w:val="29F151A9DD8F4BA5A6B905B04B033A10"/>
    <w:rsid w:val="00074361"/>
    <w:pPr>
      <w:bidi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3896709-EA29-4E42-8957-80CE740E6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21412-3D01-41FC-8CFB-E13AC5C3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Boutaba mohamed salah</dc:creator>
  <cp:lastModifiedBy>ramzii</cp:lastModifiedBy>
  <cp:revision>9</cp:revision>
  <cp:lastPrinted>2014-02-17T22:41:00Z</cp:lastPrinted>
  <dcterms:created xsi:type="dcterms:W3CDTF">2015-10-26T17:49:00Z</dcterms:created>
  <dcterms:modified xsi:type="dcterms:W3CDTF">2023-01-12T23:17:00Z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TC300070359990</vt:lpwstr>
  </property>
</Properties>
</file>