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6"/>
        </w:rPr>
        <w:t>Mohamed AbdelHamid Ali</w:t>
      </w:r>
    </w:p>
    <w:p>
      <w:pPr>
        <w:jc w:val="left"/>
      </w:pPr>
      <w:r>
        <w:t>📍 Address: 5 – Bayoumi Elshahat St. – 20th - Ain Shams, Cairo</w:t>
      </w:r>
    </w:p>
    <w:p>
      <w:pPr>
        <w:jc w:val="left"/>
      </w:pPr>
      <w:r>
        <w:t>📞 Mobile: +20 111 484 6059</w:t>
      </w:r>
    </w:p>
    <w:p>
      <w:pPr>
        <w:jc w:val="left"/>
      </w:pPr>
      <w:r>
        <w:t>📧 Email: mohamedabdelhamed223@gmail.com</w:t>
      </w:r>
    </w:p>
    <w:p>
      <w:pPr>
        <w:jc w:val="left"/>
      </w:pPr>
      <w:r>
        <w:t>🎂 Date of Birth: 14 August 1988</w:t>
      </w:r>
    </w:p>
    <w:p>
      <w:pPr>
        <w:jc w:val="left"/>
      </w:pPr>
      <w:r>
        <w:t>💼 Marital Status: Married</w:t>
      </w:r>
    </w:p>
    <w:p>
      <w:pPr>
        <w:jc w:val="left"/>
      </w:pPr>
      <w:r>
        <w:rPr>
          <w:b/>
          <w:sz w:val="24"/>
        </w:rPr>
        <w:br/>
        <w:t>Career Objective</w:t>
      </w:r>
    </w:p>
    <w:p>
      <w:pPr>
        <w:jc w:val="left"/>
      </w:pPr>
      <w:r>
        <w:t>Dedicated and highly organized executive secretary with over 9 years of experience in administrative support, document management, and front-desk operations. Proven ability to manage tasks efficiently, work under pressure, and contribute to a professional team environment. Seeking to contribute my skills to a reputable organization.</w:t>
      </w:r>
    </w:p>
    <w:p>
      <w:pPr>
        <w:jc w:val="left"/>
      </w:pPr>
      <w:r>
        <w:rPr>
          <w:b/>
          <w:sz w:val="24"/>
        </w:rPr>
        <w:br/>
        <w:t>Professional Experience</w:t>
      </w:r>
    </w:p>
    <w:p>
      <w:pPr>
        <w:jc w:val="left"/>
      </w:pPr>
      <w:r>
        <w:t>🔹 Executive Secretary – National Group for Integrated Solutions (NGIS)</w:t>
      </w:r>
    </w:p>
    <w:p>
      <w:pPr>
        <w:jc w:val="left"/>
      </w:pPr>
      <w:r>
        <w:t xml:space="preserve">   Jan 2016 – Present</w:t>
      </w:r>
    </w:p>
    <w:p>
      <w:pPr>
        <w:jc w:val="left"/>
      </w:pPr>
      <w:r>
        <w:t xml:space="preserve">   - Handling day-to-day administrative operations.</w:t>
        <w:br/>
        <w:t xml:space="preserve">   - Coordinating appointments and scheduling meetings.</w:t>
        <w:br/>
        <w:t xml:space="preserve">   - Preparing reports and official correspondence.</w:t>
        <w:br/>
        <w:t xml:space="preserve">   - Managing filing systems and data entry tasks.</w:t>
        <w:br/>
      </w:r>
    </w:p>
    <w:p>
      <w:pPr>
        <w:jc w:val="left"/>
      </w:pPr>
      <w:r>
        <w:t>🔹 Secretary and Receptionist – Nutri Life Clinic</w:t>
      </w:r>
    </w:p>
    <w:p>
      <w:pPr>
        <w:jc w:val="left"/>
      </w:pPr>
      <w:r>
        <w:t xml:space="preserve">   2013 – 2015</w:t>
      </w:r>
    </w:p>
    <w:p>
      <w:pPr>
        <w:jc w:val="left"/>
      </w:pPr>
      <w:r>
        <w:t xml:space="preserve">   - Welcomed patients and scheduled appointments.</w:t>
        <w:br/>
        <w:t xml:space="preserve">   - Maintained patient records and managed front desk operations.</w:t>
        <w:br/>
        <w:t xml:space="preserve">   - Assisted in basic administrative tasks.</w:t>
      </w:r>
    </w:p>
    <w:p>
      <w:pPr>
        <w:jc w:val="left"/>
      </w:pPr>
      <w:r>
        <w:rPr>
          <w:b/>
          <w:sz w:val="24"/>
        </w:rPr>
        <w:br/>
        <w:t>Education</w:t>
      </w:r>
    </w:p>
    <w:p>
      <w:pPr>
        <w:jc w:val="left"/>
      </w:pPr>
      <w:r>
        <w:t>🎓 Bachelors of Management Information System – Class of 2013</w:t>
      </w:r>
    </w:p>
    <w:p>
      <w:pPr>
        <w:jc w:val="left"/>
      </w:pPr>
      <w:r>
        <w:rPr>
          <w:b/>
          <w:sz w:val="24"/>
        </w:rPr>
        <w:br/>
        <w:t>Skills</w:t>
      </w:r>
    </w:p>
    <w:p>
      <w:pPr>
        <w:jc w:val="left"/>
      </w:pPr>
      <w:r>
        <w:t>✔ Time Management</w:t>
      </w:r>
    </w:p>
    <w:p>
      <w:pPr>
        <w:jc w:val="left"/>
      </w:pPr>
      <w:r>
        <w:t>✔ Hardworking and Reliable</w:t>
      </w:r>
    </w:p>
    <w:p>
      <w:pPr>
        <w:jc w:val="left"/>
      </w:pPr>
      <w:r>
        <w:t>✔ Able to Work Under Pressure</w:t>
      </w:r>
    </w:p>
    <w:p>
      <w:pPr>
        <w:jc w:val="left"/>
      </w:pPr>
      <w:r>
        <w:t>✔ Problem Solving</w:t>
      </w:r>
    </w:p>
    <w:p>
      <w:pPr>
        <w:jc w:val="left"/>
      </w:pPr>
      <w:r>
        <w:t>✔ Computer Skills (MS Office, Internet, Typing, Basic Troubleshooting)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