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6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sz w:val="48"/>
          <w:szCs w:val="48"/>
          <w:rtl w:val="0"/>
        </w:rPr>
        <w:t xml:space="preserve">INJY YEHIA AHMED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0" w:val="none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Alexandria • 010</w:t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18997469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Injy2ahh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@gmail.com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0" w:val="none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sz w:val="22"/>
          <w:szCs w:val="22"/>
        </w:rPr>
      </w:pPr>
      <w:bookmarkStart w:colFirst="0" w:colLast="0" w:name="_heading=h.abpq5pwewqx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6" w:sz="0" w:val="none"/>
        </w:pBdr>
        <w:spacing w:before="200" w:lineRule="auto"/>
        <w:rPr>
          <w:rFonts w:ascii="Palatino Linotype" w:cs="Palatino Linotype" w:eastAsia="Palatino Linotype" w:hAnsi="Palatino Linotype"/>
        </w:rPr>
      </w:pPr>
      <w:bookmarkStart w:colFirst="0" w:colLast="0" w:name="_heading=h.tzguzpq7n8wk" w:id="2"/>
      <w:bookmarkEnd w:id="2"/>
      <w:r w:rsidDel="00000000" w:rsidR="00000000" w:rsidRPr="00000000">
        <w:rPr>
          <w:rFonts w:ascii="Palatino Linotype" w:cs="Palatino Linotype" w:eastAsia="Palatino Linotype" w:hAnsi="Palatino Linotype"/>
        </w:rPr>
        <w:drawing>
          <wp:inline distB="114300" distT="114300" distL="114300" distR="114300">
            <wp:extent cx="1290638" cy="175996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0638" cy="1759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0" w:val="none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sz w:val="22"/>
          <w:szCs w:val="22"/>
        </w:rPr>
      </w:pPr>
      <w:bookmarkStart w:colFirst="0" w:colLast="0" w:name="_heading=h.c0yg767hqde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8"/>
          <w:szCs w:val="28"/>
          <w:rtl w:val="0"/>
        </w:rPr>
        <w:t xml:space="preserve">ersonal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Summar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8"/>
          <w:szCs w:val="28"/>
          <w:rtl w:val="0"/>
        </w:rPr>
        <w:t xml:space="preserve">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Date of birth:12/12/1986.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Marital status:Married.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8"/>
          <w:szCs w:val="28"/>
          <w:rtl w:val="0"/>
        </w:rPr>
        <w:t xml:space="preserve">Professional Summary</w:t>
      </w:r>
      <w:r w:rsidDel="00000000" w:rsidR="00000000" w:rsidRPr="00000000">
        <w:rPr>
          <w:rtl w:val="0"/>
        </w:rPr>
      </w:r>
    </w:p>
    <w:tbl>
      <w:tblPr>
        <w:tblStyle w:val="Table1"/>
        <w:tblW w:w="11036.0" w:type="dxa"/>
        <w:jc w:val="left"/>
        <w:tblInd w:w="5.0" w:type="pct"/>
        <w:tblLayout w:type="fixed"/>
        <w:tblLook w:val="0400"/>
      </w:tblPr>
      <w:tblGrid>
        <w:gridCol w:w="5518"/>
        <w:gridCol w:w="5518"/>
        <w:tblGridChange w:id="0">
          <w:tblGrid>
            <w:gridCol w:w="5518"/>
            <w:gridCol w:w="5518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customer service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Sales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Creative problem solver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Exceptional communication skills</w:t>
            </w:r>
          </w:p>
        </w:tc>
        <w:tc>
          <w:tcPr>
            <w:tcBorders>
              <w:left w:color="fefdfd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Public relation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supply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Data entry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accountant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Palatino Linotype" w:cs="Palatino Linotype" w:eastAsia="Palatino Linotype" w:hAnsi="Palatino Linotype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computer skills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sz w:val="34"/>
          <w:szCs w:val="3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Work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8"/>
          <w:szCs w:val="28"/>
          <w:rtl w:val="0"/>
        </w:rPr>
        <w:t xml:space="preserve">work as an accountant in(Elnagdy office)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07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008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02/2009.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Work as sales in (EL Slab Company for Ceramic &amp; Architecture) -Alexandria .from 07/2009 to 09/2011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Iin start work as sales &amp; customer service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make Customer invoices &amp; Calculating quantities.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after one year responsible for the supply &amp; storage gemma department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Palatino Linotype" w:cs="Palatino Linotype" w:eastAsia="Palatino Linotype" w:hAnsi="Palatino Linotype"/>
          <w:b w:val="1"/>
          <w:sz w:val="26"/>
          <w:szCs w:val="26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6"/>
          <w:szCs w:val="26"/>
          <w:rtl w:val="0"/>
        </w:rPr>
        <w:t xml:space="preserve">I Worked as an accountant in (El Reyada company for decoration &amp; finishing)from 10/2011 to 11/2012.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6"/>
          <w:szCs w:val="26"/>
          <w:rtl w:val="0"/>
        </w:rPr>
        <w:t xml:space="preserve">Work in (ELNAGGAR Company for import &amp; export) from 03/2016 to 10/2020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project supply responsible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make project invoices &amp; calculate quantities.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up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with the engineering office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for any projec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making quotations and presenting them to other companies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Back to (ELNAGGAR Company for import &amp; export ) in the same position.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Degree (B.S.C)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c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COMMERCE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08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From ALEXANDRIA UNIVERSITY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Egypt.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sz w:val="28"/>
          <w:szCs w:val="28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8"/>
          <w:szCs w:val="28"/>
          <w:rtl w:val="0"/>
        </w:rPr>
        <w:t xml:space="preserve">COURSES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English: from (IWI).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ICDL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from (NORTH AREA).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Human resource(h.r)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from (Arab Academy -alexandria egypt).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210"/>
        <w:jc w:val="left"/>
        <w:rPr>
          <w:rFonts w:ascii="Palatino Linotype" w:cs="Palatino Linotype" w:eastAsia="Palatino Linotype" w:hAnsi="Palatino Linotype"/>
          <w:b w:val="1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Marketing :from (ELSlab company).   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I Love work.i can work on a team and  under pressure.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I Looking for an opportunity through which i can prove my skills .</w:t>
      </w:r>
    </w:p>
    <w:sectPr>
      <w:pgSz w:h="15840" w:w="12240" w:orient="portrait"/>
      <w:pgMar w:bottom="240" w:top="240" w:left="60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 w:val="1"/>
    <w:rsid w:val="00EF7B96"/>
    <w:pPr>
      <w:keepNext w:val="1"/>
      <w:spacing w:after="60" w:before="240"/>
      <w:outlineLvl w:val="0"/>
    </w:pPr>
    <w:rPr>
      <w:b w:val="1"/>
      <w:bCs w:val="1"/>
      <w:kern w:val="36"/>
    </w:rPr>
  </w:style>
  <w:style w:type="paragraph" w:styleId="Heading2">
    <w:name w:val="heading 2"/>
    <w:basedOn w:val="Normal"/>
    <w:next w:val="Normal"/>
    <w:qFormat w:val="1"/>
    <w:rsid w:val="00EF7B96"/>
    <w:pPr>
      <w:keepNext w:val="1"/>
      <w:spacing w:after="60" w:before="240"/>
      <w:outlineLvl w:val="1"/>
    </w:pPr>
    <w:rPr>
      <w:b w:val="1"/>
      <w:bCs w:val="1"/>
      <w:iCs w:val="1"/>
    </w:rPr>
  </w:style>
  <w:style w:type="paragraph" w:styleId="Heading3">
    <w:name w:val="heading 3"/>
    <w:basedOn w:val="Normal"/>
    <w:next w:val="Normal"/>
    <w:qFormat w:val="1"/>
    <w:rsid w:val="00EF7B96"/>
    <w:pPr>
      <w:keepNext w:val="1"/>
      <w:spacing w:after="60" w:before="240"/>
      <w:outlineLvl w:val="2"/>
    </w:pPr>
    <w:rPr>
      <w:b w:val="1"/>
      <w:bCs w:val="1"/>
    </w:rPr>
  </w:style>
  <w:style w:type="paragraph" w:styleId="Heading4">
    <w:name w:val="heading 4"/>
    <w:basedOn w:val="Normal"/>
    <w:next w:val="Normal"/>
    <w:qFormat w:val="1"/>
    <w:rsid w:val="00EF7B96"/>
    <w:pPr>
      <w:keepNext w:val="1"/>
      <w:spacing w:after="60" w:before="240"/>
      <w:outlineLvl w:val="3"/>
    </w:pPr>
    <w:rPr>
      <w:b w:val="1"/>
      <w:bCs w:val="1"/>
    </w:rPr>
  </w:style>
  <w:style w:type="paragraph" w:styleId="Heading5">
    <w:name w:val="heading 5"/>
    <w:basedOn w:val="Normal"/>
    <w:next w:val="Normal"/>
    <w:qFormat w:val="1"/>
    <w:rsid w:val="00EF7B96"/>
    <w:pPr>
      <w:spacing w:after="60" w:before="240"/>
      <w:outlineLvl w:val="4"/>
    </w:pPr>
    <w:rPr>
      <w:b w:val="1"/>
      <w:bCs w:val="1"/>
      <w:iCs w:val="1"/>
    </w:rPr>
  </w:style>
  <w:style w:type="paragraph" w:styleId="Heading6">
    <w:name w:val="heading 6"/>
    <w:basedOn w:val="Normal"/>
    <w:next w:val="Normal"/>
    <w:qFormat w:val="1"/>
    <w:rsid w:val="00EF7B96"/>
    <w:pPr>
      <w:spacing w:after="60" w:before="240"/>
      <w:outlineLvl w:val="5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ivdocument" w:customStyle="1">
    <w:name w:val="div_document"/>
    <w:basedOn w:val="Normal"/>
    <w:pPr>
      <w:spacing w:line="40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rPr>
      <w:color w:val="000000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lowerborder" w:customStyle="1">
    <w:name w:val="div_document_div_lowerborder"/>
    <w:basedOn w:val="Normal"/>
    <w:pPr>
      <w:pBdr>
        <w:top w:color="000000" w:space="0" w:sz="24" w:val="single"/>
      </w:pBdr>
      <w:spacing w:line="0" w:lineRule="atLeast"/>
    </w:pPr>
    <w:rPr>
      <w:color w:val="000000"/>
      <w:sz w:val="0"/>
      <w:szCs w:val="0"/>
    </w:rPr>
  </w:style>
  <w:style w:type="paragraph" w:styleId="div" w:customStyle="1">
    <w:name w:val="div"/>
    <w:basedOn w:val="Normal"/>
  </w:style>
  <w:style w:type="paragraph" w:styleId="divdocumentdivSECTIONCNTC" w:customStyle="1">
    <w:name w:val="div_document_div_SECTION_CNTC"/>
    <w:basedOn w:val="Normal"/>
    <w:pPr>
      <w:pBdr>
        <w:bottom w:color="auto" w:space="6" w:sz="0" w:val="none"/>
      </w:pBdr>
    </w:pPr>
  </w:style>
  <w:style w:type="paragraph" w:styleId="divaddress" w:customStyle="1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styleId="divaddressli" w:customStyle="1">
    <w:name w:val="div_address_li"/>
    <w:basedOn w:val="DefaultParagraphFont"/>
  </w:style>
  <w:style w:type="paragraph" w:styleId="divdocumentsection" w:customStyle="1">
    <w:name w:val="div_document_section"/>
    <w:basedOn w:val="Normal"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spacing w:line="440" w:lineRule="atLeast"/>
    </w:pPr>
    <w:rPr>
      <w:color w:val="000000"/>
      <w:sz w:val="28"/>
      <w:szCs w:val="28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</w:style>
  <w:style w:type="character" w:styleId="Strong1" w:customStyle="1">
    <w:name w:val="Strong1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ulli" w:customStyle="1">
    <w:name w:val="ul_li"/>
    <w:basedOn w:val="Normal"/>
  </w:style>
  <w:style w:type="table" w:styleId="divdocumenttable" w:customStyle="1">
    <w:name w:val="div_document_table"/>
    <w:basedOn w:val="TableNormal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character" w:styleId="spanpaddedline" w:customStyle="1">
    <w:name w:val="span_paddedline"/>
    <w:basedOn w:val="span"/>
    <w:rPr>
      <w:sz w:val="24"/>
      <w:szCs w:val="24"/>
      <w:bdr w:color="auto" w:space="0" w:sz="0" w:val="none"/>
      <w:vertAlign w:val="baseline"/>
    </w:rPr>
  </w:style>
  <w:style w:type="paragraph" w:styleId="spanpaddedlineParagraph" w:customStyle="1">
    <w:name w:val="span_paddedline Paragraph"/>
    <w:basedOn w:val="spanParagraph"/>
  </w:style>
  <w:style w:type="paragraph" w:styleId="spanParagraph" w:customStyle="1">
    <w:name w:val="span Paragraph"/>
    <w:basedOn w:val="Normal"/>
  </w:style>
  <w:style w:type="character" w:styleId="spancompanyname" w:customStyle="1">
    <w:name w:val="span_companynam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character" w:styleId="spandegree" w:customStyle="1">
    <w:name w:val="span_degree"/>
    <w:basedOn w:val="span"/>
    <w:rPr>
      <w:b w:val="1"/>
      <w:bCs w:val="1"/>
      <w:sz w:val="24"/>
      <w:szCs w:val="24"/>
      <w:bdr w:color="auto" w:space="0" w:sz="0" w:val="none"/>
      <w:vertAlign w:val="baseline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941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cs="Courier New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941042"/>
    <w:rPr>
      <w:rFonts w:ascii="Courier New" w:cs="Courier New" w:hAnsi="Courier New"/>
    </w:rPr>
  </w:style>
  <w:style w:type="paragraph" w:styleId="ListParagraph">
    <w:name w:val="List Paragraph"/>
    <w:basedOn w:val="Normal"/>
    <w:uiPriority w:val="34"/>
    <w:qFormat w:val="1"/>
    <w:rsid w:val="0094104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PZ+928oG7U4W9/YAMsCwzrygfw==">AMUW2mX5K3XU4yoOyAlnMDYsT1GU0z1Ro2SXKuqTYSgOmpV18WKxXuHlJtY2rw7bLoYWrJAwSLzTO5Ff0iu4s7SZgVRaMO3MD+L4hkwRO+PmkEbtvow1iYqPpEnmIAQv87JxNBtNI9wD1fPoc2MokO3zzwLmBJlz7JA2Mgj1J/mezycdrZoqgaIxP/nNl1+PNvGCAJrOYblU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2019-04-24T09:07:00Z</dcterms:created>
  <dc:creator>Dalia Abd El-Hadi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+7vC1">
    <vt:lpwstr>EMUTOp70T1l3ltBrHViolreSAJxZW2XuUjfejFYv02t+5NFMhUrMxPD3A5deP35CGXHNAnMkuLRlC4oYGXMt4I6KSbMr4fqzI2Esj5DJwdWGavrWteqtDs9p24hN2EaAhreP4jsU+Pu9N8O8yA3epUDtrbc8OipVt11uhUVhQ6uG9nb1/q1BDKOHPcpFmUhMRjQGTbkMH0dbxpwf1N5QpC0jYHkQ5HXBE+o17oqK/Oio4mRwpYZM2R/NM3ifMfU</vt:lpwstr>
  </property>
  <property fmtid="{D5CDD505-2E9C-101B-9397-08002B2CF9AE}" pid="3" name="+Y1yN">
    <vt:lpwstr>XPNSHAAMDtHs/zwOWT85YAibCy8dida4RqX+Xe789XY3wy/2Sa4LWsWSdt1jsOqgkbXWhTCp/2QASsmr23w4TpEy27yH3FoZJ2eAwoU0ND9yiW0tyOoBo3Uw7ELHEl4dckISG7wtUsrpK2iWyRhRVe9BEyGLcRFAQ/oWbvUlBR1IuzcGGE9Wml/aAAw9p6FzJgl/pv59dF43Et/MLQSLfl6y97zA/BCdB7FVxycNk8aC6VrC87J2Gg3RcOMOOQd</vt:lpwstr>
  </property>
  <property fmtid="{D5CDD505-2E9C-101B-9397-08002B2CF9AE}" pid="4" name="/fvW1">
    <vt:lpwstr>wlBSzjMCunn0Nua0b3vnjsZFp0aVE9+n5u2PkICGg3gXwg9ZQjYzVma77PRNdweOKwcnMMpNJ3Yq0CoQ/vUmS/Rl1H9P0501Wof8zCXdq5lL2Cfmv2Ords1qUcW2j3GOqi6jNh6lH8IDoMoSnzbLl/e3trlQ+uKTGO/+m2UJ8Z74eGGrmO9KrzKIKTCCdQlX9OYSrvCSTXAaLgRcK1AiGlFcGktFNreqTgUHxtzCNfpOTQ403ggpocLdTt1ZeMO</vt:lpwstr>
  </property>
  <property fmtid="{D5CDD505-2E9C-101B-9397-08002B2CF9AE}" pid="5" name="0/18H">
    <vt:lpwstr>ersOMpzCvfXnWuLm1dg/ojBeAbm1rNDIla+j3Mt8k8qE/GBKkhhAPiEAWRYw+QvJjVu8XC4/wLYFo54O6JGmHk+6N7dys6gZ00j4q90AaNlcRSd0UiBsXNgi6j7QXMnBy3AgEHAmTx+WY66DFqjW7M/jqdOMHXUsdbHcdv7gFmipoavMNUVCPV3XAIhTzSSKVcYg3zKI2dacFfE1ftQzaYypyxQEFaSJAqNZZzWOwLlssFZZaqsS97ITbaxoHT7</vt:lpwstr>
  </property>
  <property fmtid="{D5CDD505-2E9C-101B-9397-08002B2CF9AE}" pid="6" name="1ZeMO">
    <vt:lpwstr>TzncLBFMcHkMH61wCh2T4ByLLfvFLsZBqvaOZlk8/4PJ9OXvsad7NOgJ7CrzwUPOkATxysg7TWXLxOD19yU9c1X0CNzr9Q03l8GzGhTWTXFlauJI0f83YPvPSwidQ5oSp7qLF0VgENkc1JebqfInGaILa6cPWcESyygmN3F8n+BEfea+NLayg/ZnmpMg6nLny12d/iWVhwB4MFf/O8QGrxAJW6CxGYheCQK6Otbo0DbWEhFkbvEhwEGHDyup72O</vt:lpwstr>
  </property>
  <property fmtid="{D5CDD505-2E9C-101B-9397-08002B2CF9AE}" pid="7" name="37irk">
    <vt:lpwstr>ba2GfdXxV6GEdObanFP1rNWCYLHad5EWxbWW/fZVuw7l9qijbBYLhwpztOqECYN4LuvOL1iNk6NkcrW2WpXeILbdqrqYur/Ib6H8IP/Esy9mo6k4404mD42EvRVsxJbl6X2hL5yW8Yb5v1CwUdBUkjSUNHuqXBJRd8pXnmY5WFzgc+sXGoYUcAUhjGFpo4kxX8TIOthThVjZDFS0U2Dhd9ewmJLnAY4YVPUgeeFY/AGyCgd/5jhp2Z9sMMDvZRs</vt:lpwstr>
  </property>
  <property fmtid="{D5CDD505-2E9C-101B-9397-08002B2CF9AE}" pid="8" name="4TpeO">
    <vt:lpwstr>nXuxQn7mYqkN5JZrJgmVD6nT8yHjIS1sv5DYZ2By8E0BqK5v7vv/8BQfb59XgxAAA=</vt:lpwstr>
  </property>
  <property fmtid="{D5CDD505-2E9C-101B-9397-08002B2CF9AE}" pid="9" name="6kSwC">
    <vt:lpwstr>vqMfCwMkg1/pxBkQIU4r1i7wVU/KrNPhOMy0+sfNyPDjPn1gWv4nBu6sw9CzNilf0LRBq76zrZRGR/Za90Zo9I6cPx06YniXeY/tGRcSZ3d3qzCdfBqxc49mq2KoW+Bty/YSN+3778GhKajw9A3epRAKuQygK6kj/SViWLcWht48WUGciL5rKiiyDhoz0wNyEO07XKsMNFdEG9F/82GP9dqG1PD86ehrfyJY5ZaV9tr9U1nkfG7uAjnN2n8+Rws</vt:lpwstr>
  </property>
  <property fmtid="{D5CDD505-2E9C-101B-9397-08002B2CF9AE}" pid="10" name="7/mln">
    <vt:lpwstr>0fZuycxZC7XNlDWhMAJ1pMVIUUMzt7/PB+N2xQwY8lQRwAHjbpwkCNUJviDa6VRy3y+G3591cLRZRi5Hib8BhoKYMwZ+XSQ8Qlx9za/kLIOdTUK3S3Q5yosFu+qThb+x4Yb5oo/rF+Gkj/gxDsnUny3VxCHy+1ra5mv9ZUeYZPGo9Hz28HwrwvpGixQXcSnLLN8h1M4u+7vN3fRfaMUCBlmx2n+CgmqcSgH14hGvHBLwRnUOdo3VDp3+dpBw+Dd</vt:lpwstr>
  </property>
  <property fmtid="{D5CDD505-2E9C-101B-9397-08002B2CF9AE}" pid="11" name="7Escu">
    <vt:lpwstr>ApRoVLf92Qqzuat7D8cYP8TE1d85mNHUlRnpEWJXm56g0hRaOYNbUg19OpfNC2CRIKMRRrC5Q8b95shuVpuPEDBf0PYn7nHOJ7aBV2F7FK+AkyFE/xm1E69ELDXv6lUJqB0qTzjY16bYYoD712OpVi+ZXSGuV79vITXC/eO7sdES6teni6gzwMY4fMH65JOPe/z6NwTY5S5iAkNOi1UovkZYws2JZIVLAGTaFrtoMHI0oclJFz2iDivUYB/fvW1</vt:lpwstr>
  </property>
  <property fmtid="{D5CDD505-2E9C-101B-9397-08002B2CF9AE}" pid="12" name="7MGca">
    <vt:lpwstr>y4XOjUNOM69PBvafsAPBPOBwOFPnmohNjNtBSrkt25YC/wyU2anT7XbwhEehgTTj2NUzeu4RCcqJxS3+N3uYVo+ShPDDIJWRyqQE2UZbv2zP1khQs3CMR6tWLXKXzSMvlR+AuTFnhB3a1cAh1vYk36LQhdwQZkjQXiz40IGneQnjNdeQ6eD5COvABNsPkArtWsabtGpwL+PPv+u3rykvEauxvx6glssdybGiq+ZzBe/luncfwovNRSddZXNU4+A</vt:lpwstr>
  </property>
  <property fmtid="{D5CDD505-2E9C-101B-9397-08002B2CF9AE}" pid="13" name="8+Rws">
    <vt:lpwstr>/l3DzvjgSbueJXv4JkTt9syUbqsXCqRZCPnlKxO4Y1yJxB4YuymoC5umtGCj8ybLPf0RN6Iphvr/eXKWCSCuSrVM3wdBDl6L/f0WT4ymWfnBeDyGD4VCdjbrVHhJ/+Was8ACWLdY7LuUv8TTeso+B09QCrxC3rBKJBP6YSL7fKTbB+nUTZPn7Ew31JxKrxpoFhU6RvpgLDpjlMBQ5yD9dL9zk8dAZk/sSwry258HTjH60lLlNGhbyMs67O8TY7t</vt:lpwstr>
  </property>
  <property fmtid="{D5CDD505-2E9C-101B-9397-08002B2CF9AE}" pid="14" name="8TY7t">
    <vt:lpwstr>eUe14yX9OdB2zBORtM11rgh0ArWVN72FFAVdIKuSmeTsKqbvmI22sF35S3inTrvfD3fSOiBZx3POIcQb80DSJqv4VML2kIQbs8y1XF5JKPdVm1U60vESYEO2O42V5ZSmVFcwyp+AmvytOAGnHwz8RJNRlMIn3t4arZkHSRuWYA7xxS7+CpLBvzA73zuDiBtZNYo1ODpegRDCxz19ETfetM/kQ7QvSF7wv1DK7ziwGyPKcSjADxxqXrPrlWE5aDf</vt:lpwstr>
  </property>
  <property fmtid="{D5CDD505-2E9C-101B-9397-08002B2CF9AE}" pid="15" name="Bw+Dd">
    <vt:lpwstr>dqPfAP+Y+dfovjF1aJc0LSR7FImSRcckIQ+wT2ENcSCd+L3/75wY0vDoY+a3W1inB9XDM9S1DuR5e9EKatRpgCDQxSjHm6aN1J5a9iF+ePLVDmOqdqrf4ExX6IQww9gUkAPNqwaqF/XN0U6vDWIGiY7e79qum8ciyhKc6xrKOzw9C4q2giW4d1PJLzy5I8unuP2O5SdsQKZoiTj6EWOUxLsFwhlG+J/We6OoiuRwwfcLktiug2400O33J9XcqK4</vt:lpwstr>
  </property>
  <property fmtid="{D5CDD505-2E9C-101B-9397-08002B2CF9AE}" pid="16" name="CHKFR">
    <vt:lpwstr>nXwGy0ytCC9jOJu9DLSZaEXrBfbi9seDQpItbrCDcjnO8Pco8ssCjMifTY0ymtPXUyRxmCHS9H6/5RogIi+Upr2DtYKbaW//NX6Vx1gYuAN0O5bb+ERXLeugqw1ye/cVjez3wQ3In8Ku1dnL17pgqOxaXshe9BcLedZAicQit2Nrx+8XEtMxktbx4kaGGkzvQmPkiaRHwKrbzbg3LbqwCaXO0Wp4j/SRvvA5DFQ9dQHW7nd2WTljIOmu2z0/18H</vt:lpwstr>
  </property>
  <property fmtid="{D5CDD505-2E9C-101B-9397-08002B2CF9AE}" pid="17" name="DvZRs">
    <vt:lpwstr>SCtnuz7GR7ku8E004OPuMa2piKbMectogp7lwzZwi6Y8H8WaQg+ArPIYo6dD90+P2czS34wEKJDW4BHszcXQojhkwtaK/YNjlmQAVErEVow93wS6Ts0SmVCywmcsed0RkyY8L49sEcvXYwq+EohyWXkveg+opKLXF9cd3xjnhJGaTUsNi7Dsq5Apcaxh3U0ll6Y4lh9Dd091oQX5peQovIKFmjOCRyNPQPnZ54lxLpZI0rGlMAKGM/NySHziu0D</vt:lpwstr>
  </property>
  <property fmtid="{D5CDD505-2E9C-101B-9397-08002B2CF9AE}" pid="18" name="E5aDf">
    <vt:lpwstr>iSq90NPbsyZaBX+fjYnABgZNkFmpiOjQHzj69LC3qKgPNfsf2uYPeXorl6l6bvEapBedBP7Yz3FEf/8uV98xd3BUqOrXTsv5elSNOH3OKqUc3/Ew8OV/6Sa4WqTpwa1YHeEUBRIXPGIkQutyzQaCJB6zYH5ROkY88U0w3ND//zQr4Jtqesy6o+dB5by0fL+LqKzZp+2JcU9Fs1d+ybkcdpLIuvLYY5UxObEUz9RMFIKn78yWEcbFj5pkGULzPs6</vt:lpwstr>
  </property>
  <property fmtid="{D5CDD505-2E9C-101B-9397-08002B2CF9AE}" pid="19" name="ffJpn">
    <vt:lpwstr>TH+pW4xnkMAqKA9UcLsJ0tpUaY1Kug/upKVf7C0iDnMpGa8ugEOynkwl7pftvuGWK5Md3PCcTNS5v1ZP3HAgTzNEafKWX8TAZrMESwn+unK5R/8WN96LWqgISN0lf6pxt46PY0U7XeHADw1/Q9z3k1krWuTn/KN8j9pwA1mRv7y+GlNoa/HPhLfAdzNt9+gxhV5bE0ekyyoC/X5HoOtVczzmBo/pJF725JFbBRomlC1Phk8P7Aee+4u29zCHKFR</vt:lpwstr>
  </property>
  <property fmtid="{D5CDD505-2E9C-101B-9397-08002B2CF9AE}" pid="20" name="Fpt6Z">
    <vt:lpwstr>4po5qAdp63/wQikKnbbV18T+r114ZFuKiy/1hiIEalGx3+JG2K84l5kdp/Yqvf7ndRfmMe11vgxNyPiUKgU5bydHVdYFxfYjDzHm5kdj7rPd/ozWSyGAFwZaivMHwSCeoMh50pGVP97UyIzUJUxsc9ZMurpCKXYcrMPEt7xmeQ9zXEPUi+cBF9MsHR3XjWk7unloetHDZzxBg/BSs3h5yelCxRCaYzGOtYsbBKhgJAdnYgmF+4nwyC2Sea+Y1yN</vt:lpwstr>
  </property>
  <property fmtid="{D5CDD505-2E9C-101B-9397-08002B2CF9AE}" pid="21" name="HNUZo">
    <vt:lpwstr>nYy7g5sWLHFGCnqdkxYEJZ+o6VTlezVQwyQVfmblNJG3cTtCb/maUkxiWwpxKCNLwKZoNi+oxumpsKd6XJjeOFdOI6vb325rqWcs3eg1xbfhkKyIstY5iMUw3n/zoFJc1BXAM5ycGKlgdEQQWSQH1raW00XlmRV/gg61BmozpZJ9myMABrHJe86FxdAw5fqmYcJokhCQ1h96UG/FWuzHWS9bAcZBqStm134hA+FBW9JfBpIHt2b9l6TcIvrgjJm</vt:lpwstr>
  </property>
  <property fmtid="{D5CDD505-2E9C-101B-9397-08002B2CF9AE}" pid="22" name="HXo8e">
    <vt:lpwstr>H7cQJiD1sAMrlDVviDN6W0XqT8irIjy8OPA3hx19Gxqae/I2vGz/Qa3I/XEwz3MNGlWCNvYeAGEgxqULS7j34iL+udNx12dKmJtXRiWtHQVxwEAlbhQqfEdx5q3LDY5XEzsh2gL+HtNE/DO4xx3c49l2u/ra8k/Mu3cjz15WbjkQ8wIeIXz/yw3nw9x2K5hYRj3CeAwt85DQ63iBOaBFKM1bHrKjy07ZzEU7C5IHMhNSYRHYHzmh1V+kmmiGZw8</vt:lpwstr>
  </property>
  <property fmtid="{D5CDD505-2E9C-101B-9397-08002B2CF9AE}" pid="23" name="ifMfU">
    <vt:lpwstr>gbQO35EfObmQ8eA1njPH4THeXT/dWTiZieMKBbWOzRTrafItgtycQhfDsSCjOlbcjwKGnux863r2WZIK8MWU08NlwGOcZZG7u9K3aMZ+6+7RgaGbeqDE0NyCP9eJQ1t6m4C6P7NyyCPnnJoi6zGjhAHpev+NDGT/r1LV+vw+dZjOGVebLkNr1HK51E5lLnyDk9/odvfdtN3Vo5Z463rxAiYjPLU0iTCuOPUpKziDx03lhksTaOioLA8+U+37irk</vt:lpwstr>
  </property>
  <property fmtid="{D5CDD505-2E9C-101B-9397-08002B2CF9AE}" pid="24" name="iGZw8">
    <vt:lpwstr>z9Xeoo1DctqmmdKLLqIDFr5Z6RXPNIy87s+6oB+gf0K2uetlcFdzdKKhx0BP7G0YtuEt/htxGWMzeYMaTKbYRuauOyzQOtHv8WeYuTE057mfTnWma9As5YjEYLyeT4NWCkJvP599mj1qpAtElGySfLbmRoRY7zVYPRX9A4KrW09p/2QX3IPsBgtPYs2GBlO3H/jows0k0FGgnjEEe3C6N5PHsV3xfWX6jIZW7TOAn2EuTtm2E6ZUWByrGnnL9M7</vt:lpwstr>
  </property>
  <property fmtid="{D5CDD505-2E9C-101B-9397-08002B2CF9AE}" pid="25" name="j3UHn">
    <vt:lpwstr>13au98XsKtODXWgdFl/BXXlWRrlPJEJx9mmJp1lHrQoHHNnRXOKWx1P1lf3F1PBAtQqdz7UIRCn61GN/qOms102yIMKOJoPXo3fPHjefPqohaCVmIMs7/N5tcosRW19gRGP93KHSMYdBhnL0OD0IJJAfaSPv/Z5R3pXY8W0pkEUpfvTO+oVpJgeq2ZTE6jjfb41R+MyhKUrFaXOwu3RK+LnpnQTg5E7OSRGPs4VFAcoiek4z5O5YmS3f1bffJpn</vt:lpwstr>
  </property>
  <property fmtid="{D5CDD505-2E9C-101B-9397-08002B2CF9AE}" pid="26" name="Lq+pz">
    <vt:lpwstr>M7XQe8fMh32ekLv1+rHPUWTL6qVi2al4+u/AHyaX7Hopy0T9Oq7JmmpGpKe8Y7B+7z0pciVbccMTKGytl1Wo/WHZQseGGwt0d2m9880tdrKxIqVnOIWyU5q4rL5cIjY9QY7PjIHQwLjvuQI6POvZFBMRNThyBpqbI4+VsP5KG//v9gXjaQzn8pz9nvKJOsKhwdcVp/yHGQDE5nvj0Ah0/+3K0qqwwPHGPiEtjmzSFVq57v3FTOkMTQhFyPrN4wg</vt:lpwstr>
  </property>
  <property fmtid="{D5CDD505-2E9C-101B-9397-08002B2CF9AE}" pid="27" name="LzPs6">
    <vt:lpwstr>qfZMzexybL19/4mF88LlOXbnWnCd+DgpKlM6FTnl1eEOd9/M91KmEVNwp/90JatB195KXiIqzMDumpY3kwME4uxrAWg1yw992vNS999X0+nZifbFuM32nGvVoopJJF0I6ZE8duTLxiUAURb58L1zQJH0SBY+KiyNrAwunO8nTnbHipytvQMRyRABmY0GkdONUyGTzn8cUj7s8xexyspv/VJ0Cp6mGyHBw7jsVrXZ7e12hPB3VI+ZG86J6uwcqf3</vt:lpwstr>
  </property>
  <property fmtid="{D5CDD505-2E9C-101B-9397-08002B2CF9AE}" pid="28" name="MOOQd">
    <vt:lpwstr>SR5w77lasoTcCw5+cSIwI3TMCnC1u0bHOIyjcbIk2cTyDBq1uOuu6xJXt3+/KtKW4Xr0LUVMhnLdkKSx8+P7KkySb79mL+yfQm6yL5IkRiLPciBXxMPEDPtk3jNJopidQv4X9e+uuWCU14wrQTf+hc6GMdvo6uLWARlpwlP5JixNLRW/NzQ2ns31m7ZE7eDor90sKRbJsdiLaNG3u9XHZef9l4C5D6vX/qcWPLp2GKzjQSi9d+CHUqfI0eNBaxZ</vt:lpwstr>
  </property>
  <property fmtid="{D5CDD505-2E9C-101B-9397-08002B2CF9AE}" pid="29" name="NBaxZ">
    <vt:lpwstr>0uXIzUPpxtyiRa/q1WypoevGwUuNs1ryHLZCIayE9jUO7lQAwSxkt2O+l6OBCpuix41fr/ttCHMWICxJRkAo5jO0etqfvPH80FG9uT0JzmBFsr9fu+yNZ9UxOiNNGIVlfBCthrIWHoXOMcS7qfsF48z3FC/4WzTe4eZQGdO/eRjGId1kNfkrVvgGYmDCe/1uAfgKi9PkrOF5W8bUpV2NNGmpZAOlWzDJb2xbRlb20Ne/ecM8iWrdZ3DD+17Escu</vt:lpwstr>
  </property>
  <property fmtid="{D5CDD505-2E9C-101B-9397-08002B2CF9AE}" pid="30" name="nL9M7">
    <vt:lpwstr>0KvzMb7IU+xhYeqja/U1gEzfVaBZvw+w7ZZ1cJ6xgggnnHfeD96KIasx5ajHE1E601YGLm9fyV0cCW3CTDUnafG0HcZ7jZbxyzosdnjZUB/CD33wCLsuwViPKqOQPvw3hvFN6v3QYBbY7wjtpiI5eRkdQCvcs9gWneVYjvKRU996Eulq6EgNO2j4HjbJTPf7WFlEGNpJej/m6j2Z6uYSCYyCq/3VSX/33QlLN9n0EAIexKR8db/P2ewp2Mj3UHn</vt:lpwstr>
  </property>
  <property fmtid="{D5CDD505-2E9C-101B-9397-08002B2CF9AE}" pid="31" name="NU4+A">
    <vt:lpwstr>U4BeUgYVjL7mm/r7kOZl1TzyNO4X/2+wRWEpaSuI4ax0J9+os7kNPTHnjBWK+vCmvg0EOw57brc7KLRC8AU9AOg2xJe9l1JO4wSw5bjE3PPHO1n+2K5j3oh4H7UoVcmQ0rza04UFg+ISsKhBGFdjJQDQywKuqjpVJUDATDyil1EqAD1V1JaFbmR8mjLYUTlwO7M6qIxlFTkLcaeI6sAytCuycHe8H5PHFE5vaLhlcpvKp9fqJsyTuwZy1tFpt6Z</vt:lpwstr>
  </property>
  <property fmtid="{D5CDD505-2E9C-101B-9397-08002B2CF9AE}" pid="32" name="nUmyq">
    <vt:lpwstr>h8Sg/U4gDrq0+HT8zSMS1mg174KxI+UkK4d3jEAdqMBAtI33iGjk8QpR/reOja0Yy991CfLg69qe6yszQEHm0tZPLi6/3pj9xYc85XR4HCDou/cg/df6pG4g/9qzTtmU8MVRZrvkChEIbUb/MFRtjYqEDNDzxFXXWp0LOhJsHw+vJ0Ko3siD7HGzXLf3V+1E5Pcb4Mrp5aSb7twuFujOtjjikZjz2xTt2Op0LHVF8Gn8Rs6wJ/c9h2CrAJ7MGca</vt:lpwstr>
  </property>
  <property fmtid="{D5CDD505-2E9C-101B-9397-08002B2CF9AE}" pid="33" name="pk6Lr">
    <vt:lpwstr>+MQVQ4y3K+kv8EwfQkWTLPmzbNtwq64EiSsSMMaiowOSXpKrXFgLc6lTfLX52UXiOmXSHarR9DvWXAqRR6hmaCk+sV7SqYy4dLWQb5Bj8ZDQl0YdKPr48g48t+kcTtn6euLEFMBgJO3NYZpPn0Eba/X4Ot1nMbw5dwrbCYSFRe8n9ga/Mqhzte4Z5OyHR2SLqMQT63s3n/UDYmt4aX1yNDOKOFTS+jJX777qqiiIuRa8O5tWf+cIo3a8Ybud/ZG</vt:lpwstr>
  </property>
  <property fmtid="{D5CDD505-2E9C-101B-9397-08002B2CF9AE}" pid="34" name="pKBVM">
    <vt:lpwstr>OVxj38AdvDerfnssZeFmf0fwgDuNTw9idTNZfKZhTjM8EljHRAt20HMR2n5RHosY5wuFQgLld/cKRk7HaO1Qk91ZjqQi8QVPW4mzgLsPLxwjbYBtOAcdAgmggzyDrawYbpGUwzk10PTfDvwIKZ9MsXherrr08JZQPWHBdSIZzpBD6bv7+QXnd7A7POy+5QgLYkFKZrkhSBByDJgL+V1VVEQwbD/k9xiXakocfyHfoOOlucf7d5e/Y1AlU1vw4M4</vt:lpwstr>
  </property>
  <property fmtid="{D5CDD505-2E9C-101B-9397-08002B2CF9AE}" pid="35" name="QcFlo">
    <vt:lpwstr>l6IEfSkrEea6HOwq9lZAk5ZxrJmUd+LSzCqiqe98U4PhyLdQe+N9bFBfERXDOXX9UfSIbNuGtYS4ukJfvk396oKvc6mzj8ETIyIR1JHnR3OChs3u7cKINwiyBuSCN/dDGYqpNX1TykEDt6SLG4C5WDukjvucQ9ij07H8Ppqxvu6LD4la4Zf7IqlsSSGvQwBhbHfOlxNFmxz3Ux5UgZX69aAg+1xL7L/bHe9CzxV/D+Na/IZWu/0IBrivb37/mln</vt:lpwstr>
  </property>
  <property fmtid="{D5CDD505-2E9C-101B-9397-08002B2CF9AE}" pid="36" name="rgjJm">
    <vt:lpwstr>Qx+mWEVZ3W7IVT+raFLy5A0JxejVUJNdQkJweIbq5kBlFaEkORF3Es9af8iCYIfbiEP+U3oH1Dn4A1Rwlr6n135kk+8yEDOfTAuMH2i83/RYMZXQHWYdw+/W5rb8RNYktvUNA23cAiutYSZkZtQnvQArXcaeSz+KFHFcxxCiErgv8XgZvhCyJX7gqfWrgwZaovTwYmPUlw88QA5FRnQHwLrei/AU3UgA+x1dkI1Dt77mx7y/+HS6d2rcPD+7vC1</vt:lpwstr>
  </property>
  <property fmtid="{D5CDD505-2E9C-101B-9397-08002B2CF9AE}" pid="37" name="RJGPw">
    <vt:lpwstr>1Q8JlcbHbAZZYPbCr/yMDANLkecyD+jsBkJHMupgQGoiRpTXRGW4QUJctPbNlzaJaPKdyNV7P7/GbeQGmZi5vJiV4q9m8dJWVUAQM/6xXxlzuRSrg84P6/gb5XN3ZUKphU7DbPY2+iUtEtV8lekU4bLhSed3HutX3PJZWdUISAS5L4OdB1tXEKuEjGCaHz8tOlEUUFW9d7QIrGaxyAA4WujlvNal0dPkitG8k5+yK2+ZPL8r/8CzFlONw6pKBVM</vt:lpwstr>
  </property>
  <property fmtid="{D5CDD505-2E9C-101B-9397-08002B2CF9AE}" pid="38" name="rN4wg">
    <vt:lpwstr>ry8WxoWr9yUosWxayKhfWsTNyghJIhKxZ/S18apmbpOC21zA0FUhthJr+LCxWMH8qoybvcsOasfyqmspGhmJbeYW/3aXO/dWxAEZVvbnQveBCR0YKxGCuLrwRd236Gyiws3D+vKf5qVJH6da/hzF/3phIMdM9/B8L7w2XjnU4g9WWa0JRHmwcHJiyNcEa3FrHAS46cExC6tKNzc0xUIvNIg1KCDA/PfrnHLWYccp2WV6+8vyxEgf2s3MESXlPJK</vt:lpwstr>
  </property>
  <property fmtid="{D5CDD505-2E9C-101B-9397-08002B2CF9AE}" pid="39" name="s9D/d">
    <vt:lpwstr>hWS2xX59VymuVTW8Xkc07Itj2Mt9s8TG9CTF/SniOJFusVqr11mq2+2xTx7QQPKXklzfXTh6rJJtNUK/MpNxCFxXdKzjTRHEaKFHHS29A9XMeuN3POA8zkOtiqE1ZYUgl4UqmksXekRmxB0MH+/OraPUnJDFxY8EfAFvK3cKzXObqEMnfhRyxo0G1SejYjZ2cdL5ilxMnjgsjCZbWpjrmot9aDWxNrYsAQX54DZH2SSVOywwZrj5F/X5V06kSwC</vt:lpwstr>
  </property>
  <property fmtid="{D5CDD505-2E9C-101B-9397-08002B2CF9AE}" pid="40" name="SUCpV">
    <vt:lpwstr>ip+FxzwLxzg8SrJydSm63ZvfW35D/x3dcOdvM2fomQwd4+1q42uGdcsvU/tDA+ACuZNNamtobDohLV/abYtftUWo1phHjjXWOWyBG4nbG8rwd3FkRRW0geVeg3THgf7xW3ZAhy0w48o6qWTmZdfXrPByi4/pZRSrSCu5705Dv1yZQ/arAKAopD1sP7xxz8/gbTe+1dgsF5fzOGiu75RskK7T4TIcqudPmH8FWav+ivR453pWO0vY+ot2KWHNUZo</vt:lpwstr>
  </property>
  <property fmtid="{D5CDD505-2E9C-101B-9397-08002B2CF9AE}" pid="41" name="Svmt+">
    <vt:lpwstr>Uml42f31GwtdSnRQ4pM6v795o4eH+JMhJWAj083+cGHL6gTEpRI5HKzgv2sToMEfi9ZoK9RIMFhI3rY+zzFv/nZYqGiWLLWiFgEWWa9jh6j2y2uVtPG++escucyNAv7Vo4x/xB9yzfWfXxGGC0BFcSs2aa7Fcguvs0AODAh/lIAL5hZxk4Xyci7xHSUhAlToWMe3bHEqMj5r8JUss+KjhZLGxaTzHHZFwU/ERCG9jDTvho1tn3uX98jmnHpk6Lr</vt:lpwstr>
  </property>
  <property fmtid="{D5CDD505-2E9C-101B-9397-08002B2CF9AE}" pid="42" name="ud/ZG">
    <vt:lpwstr>BWoMiLEGICmYwYSaVK9J9cPfTScPTUKxMb0ob3Qydl1va2G4+8a2brvF69b7TzJaJzaR3F39+BcT/mpuvmEcJA0z17aPbaOdVlKCLvafO/4TyEzsRRY3M5Xlw6VUUuntgyhEcKOfyNkLs4+Z8zV4D4Wx5egOdWaUzGBvSDcSK79KigmStsm0lxtXSREb21g/NT7Yys53qnYRSutnbuhHMPAaVKRt4Eg16P76kfZeMG8fWNK8JfgvIHpsstVBuja</vt:lpwstr>
  </property>
  <property fmtid="{D5CDD505-2E9C-101B-9397-08002B2CF9AE}" pid="43" name="up72O">
    <vt:lpwstr>/8cLp3fwTbrlz63dY6me5IBIBoXGMWuIOhCOjVVwgUNpWKGMoe08U9Er12M6M9vhuL0ZLrZq/AgHBODUZotRCwNdhDNv52JnRY3hcZ9BdCoXBhQqi51rKM+lEaVfp6lQiHsyVTzu6UVwDcql+XBxljiPgwzRQmBr9sH7Vcs6xPhOfp2Gnripqw1lgX4xbHOQ8zHsk3yqB6tjFOvF2QP+TgaDR9isAfB8HL5D4EciC5i7oP1sI9FdxRJcFpSvmt+</vt:lpwstr>
  </property>
  <property fmtid="{D5CDD505-2E9C-101B-9397-08002B2CF9AE}" pid="44" name="VBuja">
    <vt:lpwstr>6Tn8OG+7AbApKeweKFHX/B0Jyj5EFIpC75f/lNtJshNTa9O50fjWRvUV3yl5V44faICP1d3MFh0SI6CJkw4Kh3/6J2U8dTq6VPks7bmnKwL4eKMYX9czJsFp5cCj32eeP7Bn1RF8xZOx7uAt7gzH4n/8iPtHjkqJuYWZK0I+kuUcZrBiOAu3rL9fq6p4doAUkAhlqraWg+atZaVidsQv235ez1bhojODWgLG3pHPTSZ/Au+083bO98nix+HXo8e</vt:lpwstr>
  </property>
  <property fmtid="{D5CDD505-2E9C-101B-9397-08002B2CF9AE}" pid="45" name="vw4M4">
    <vt:lpwstr>osHoTdSA6iquY9yElMq5ies9DBPPB58RzyCWRl5+QVHe+p8uR+0Jutdt9V+eX+5ZjkLuftzdeGH3hG/rWoKQ0dbk+IzB2k4FBqVl6mRCr+oBkkuwxyDFz8CTb9X3b5k8EOf5cTdxwioy+/mUdP7vZm40HCdDS0K1qahJpHazR0xfqIaMqlSl6ErZ+mngHl2T7OWazzL1wPCOsddCkDGb4tQpNcLCJDr2kbyqapEgVJVLzJAvHw6VL+CZ7nZNIFF</vt:lpwstr>
  </property>
  <property fmtid="{D5CDD505-2E9C-101B-9397-08002B2CF9AE}" pid="46" name="wcqf3">
    <vt:lpwstr>h5nUUSS2lLq64oj3vLE0E70VoH5Wv1hMCY3rLAA6161g75ZFvwFeV+LosxGy0aOhHQzCrQop7b0s6BpIKTiaSH2p5+3j0ezeJcLk9CwbXXTn07ySYr8OYG74LX/V0D7XGD3EeEWmjdhr3CgKAikRzXYg7+0Oh4Efo0SyusD0yjWu9lD1tShIF8b5sy5OC25ioVSMRkDaI+DB+vtTGMDvBFYZnc4odHtd6kkZk0Qz8ha2/zpL7MfZ4j8kwr4TpeO</vt:lpwstr>
  </property>
  <property fmtid="{D5CDD505-2E9C-101B-9397-08002B2CF9AE}" pid="47" name="x1ye=">
    <vt:lpwstr>eDEAAB+LCAAAAAAABAAdmsW2tMwSRB+IAW6Df4C7OzPcGnee/p7vzntVV1VmRuwAWAElYEqgBZ4iGQiHGY6AEZFlKYKlOZJhyc9Dk9tt7XZRmumMevNAECJaqPjHsYVA5/UvCOZ08TWWMj/GCxFRSXF157Xt6y5w17p3svVFAygGxWgjLxZk7x8piAFIm4dUmmFow5GNHrDi7u6fkNlAFxLAb+3K+IEQRQARbOQ5siXCOiB+Fo7kOfHsYznUmyq</vt:lpwstr>
  </property>
  <property fmtid="{D5CDD505-2E9C-101B-9397-08002B2CF9AE}" pid="48" name="XcqK4">
    <vt:lpwstr>kN7VSN6pGIBkndlMfG4ZByGj/9o+ht4y7WgFxzrgTq2O6SLMdpKDYnH8LAT5xMxwb0zZs8YhT2O+Aj+lUpMuVGL8M+2FEn8/mM0Ofn65Yx5VWdHrshm17jCg9EvE0jz7Edcr2Lr5ISDYb+xNbjWiogQzJ+/4Src0cIUI0tT9s7wds01nOxTOJbH5kKxhnUHxzXx/UnspsGILKm0OKw+wqrBzvW7USiioAnVKbwy9R9YyOWy/ZiqbX7Pv/Ss9D/d</vt:lpwstr>
  </property>
  <property fmtid="{D5CDD505-2E9C-101B-9397-08002B2CF9AE}" pid="49" name="XlPJK">
    <vt:lpwstr>9FNcKvVsom1d+9Lw8U8xV762g6SkK7DLeKkPqtilj4nGidVgS2EFVqbSHOBYaexkTfQyxr/+rAgso226pGXwdYmVytO27NMjPd2HLzFJGrt7aveh+RrYSzMu9Ham0dsdTAt5XvIFHKwHMT01Ix1pzuoo8s9VRf8fawVYbn1gaE2KxfPcWY3wIZIuSj5GbuBeYBrv8uk4PJ+Zdqxvznpzhy0en+7Qi2mBbH0qzsJApolGtORki402y8/J3cSUCpV</vt:lpwstr>
  </property>
  <property fmtid="{D5CDD505-2E9C-101B-9397-08002B2CF9AE}" pid="50" name="xoHT7">
    <vt:lpwstr>N8TKv6Uq4h8LNM9AQQNQJiVBzkJN1CEQXPc1E5gGgBM7zgoxf8L4OhZhBlkShVdt4R8zfzBmctpkAGcJPeclwejrp4yhnu94Y5lbVqGzMtfZcx9lIr6r2PQcVZsCwNPCc+ymA01JoxEOqFHazP56xPEu4ao5KpfQbS4pnrlv6n3O4Sj9Lqx52ZDzZlcVOWqvfkBIJ/GubHJXbkpgD3Uoc55IDMId1IF7xYh7e5XMClkTXPqzSclaDG5/TVRJGPw</vt:lpwstr>
  </property>
  <property fmtid="{D5CDD505-2E9C-101B-9397-08002B2CF9AE}" pid="51" name="ziu0D">
    <vt:lpwstr>laEkT7YIJOND6qmAA4F1iuziHjxwJL+tGWlUrNtZxktO0P1khVdHXWDio25T9lKaZ4GKHMANg53RyioMKEAzKiVEfbTRruIbs/8tN9ExEcCVNUr0FkzMs5W9HCqtqpVWOyHelB2db146HqVen8aFsB/NA8P91cqdqxA/3TQeBlnWzhkWiM1oL9QxU3Dh4CeDLC3SazChe5G/2fMrw0tsmtl/RvF13vOqoZ7DpwLBg1cHWvJQBgC83dFqxbQcFlo</vt:lpwstr>
  </property>
  <property fmtid="{D5CDD505-2E9C-101B-9397-08002B2CF9AE}" pid="52" name="ZNIFF">
    <vt:lpwstr>cuiVZsy3L8Z7YTceR+TzGMfuu3xsFf2phtlfoPsh8n88AvlujYq6Jsq1dKAsMp4rKaivnuTYLL6HFjXzwpoPF/+YBkpCtmajCFshcv7K0wLxgGh9y2vF/yOvlzynZvGyuuMunokqTP5t4HnJQ3GX7RDB3hnd6T6olrA4XOPCnU1AKAPedHWhBJyNTheOqYoMI3jR0APtPYzYZv2Zq44sq7Iu//mcgWd4ZxHNNyWfhyM0an5rtINTE7EcedLq+pz</vt:lpwstr>
  </property>
</Properties>
</file>