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721537">
        <w:tc>
          <w:tcPr>
            <w:tcW w:w="9576" w:type="dxa"/>
          </w:tcPr>
          <w:p w:rsidR="00721537" w:rsidRDefault="00721537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77E8A0F06B1C40E7882AFC6998352EE2"/>
        </w:placeholder>
        <w:docPartList>
          <w:docPartGallery w:val="Quick Parts"/>
          <w:docPartCategory w:val=" Resume Name"/>
        </w:docPartList>
      </w:sdtPr>
      <w:sdtEndPr/>
      <w:sdtContent>
        <w:p w:rsidR="00721537" w:rsidRDefault="00721537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4"/>
            <w:gridCol w:w="9000"/>
          </w:tblGrid>
          <w:tr w:rsidR="0072153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721537" w:rsidRDefault="00721537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721537" w:rsidRDefault="004E0DFD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t>Merna Mamdouh Mohamed</w:t>
                </w:r>
              </w:p>
              <w:p w:rsidR="00721537" w:rsidRDefault="004E0DFD" w:rsidP="004E0DFD">
                <w:pPr>
                  <w:pStyle w:val="AddressText"/>
                  <w:spacing w:line="240" w:lineRule="auto"/>
                </w:pPr>
                <w:r>
                  <w:t>2 ST Hanafi khalifa Elhram - Giza</w:t>
                </w:r>
              </w:p>
              <w:p w:rsidR="00721537" w:rsidRDefault="00E73B45" w:rsidP="004E0DFD">
                <w:pPr>
                  <w:pStyle w:val="AddressText"/>
                  <w:spacing w:line="240" w:lineRule="auto"/>
                </w:pPr>
                <w:r>
                  <w:t xml:space="preserve">Phone: </w:t>
                </w:r>
                <w:r w:rsidR="004E0DFD">
                  <w:t>01120342844 / 01098884997</w:t>
                </w:r>
              </w:p>
              <w:p w:rsidR="00721537" w:rsidRPr="004E0DFD" w:rsidRDefault="00E73B45" w:rsidP="004E0DFD">
                <w:pPr>
                  <w:pStyle w:val="AddressText"/>
                  <w:spacing w:line="240" w:lineRule="auto"/>
                </w:pPr>
                <w:r>
                  <w:t xml:space="preserve">E-mail: </w:t>
                </w:r>
                <w:r w:rsidR="004E0DFD">
                  <w:t>mirnamamdouh41@gmail.com</w:t>
                </w:r>
              </w:p>
            </w:tc>
          </w:tr>
        </w:tbl>
        <w:p w:rsidR="00721537" w:rsidRDefault="00FC63E2">
          <w:pPr>
            <w:pStyle w:val="NoSpacing"/>
          </w:pPr>
        </w:p>
      </w:sdtContent>
    </w:sdt>
    <w:p w:rsidR="00721537" w:rsidRDefault="00721537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72153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721537" w:rsidRDefault="00721537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721537" w:rsidRDefault="00E73B45">
            <w:pPr>
              <w:pStyle w:val="Section"/>
            </w:pPr>
            <w:r>
              <w:t>Objectives</w:t>
            </w:r>
          </w:p>
          <w:sdt>
            <w:sdtPr>
              <w:id w:val="462946188"/>
              <w:placeholder>
                <w:docPart w:val="47B5A70698E74331932451068E4DDE85"/>
              </w:placeholder>
              <w:temporary/>
              <w:showingPlcHdr/>
            </w:sdtPr>
            <w:sdtEndPr/>
            <w:sdtContent>
              <w:p w:rsidR="00721537" w:rsidRDefault="00E73B45">
                <w:pPr>
                  <w:pStyle w:val="SubsectionText"/>
                </w:pPr>
                <w:r>
                  <w:t>[Type the objectives]</w:t>
                </w:r>
              </w:p>
            </w:sdtContent>
          </w:sdt>
          <w:p w:rsidR="00721537" w:rsidRDefault="00E73B45">
            <w:pPr>
              <w:pStyle w:val="Section"/>
            </w:pPr>
            <w:r>
              <w:t>Education</w:t>
            </w:r>
          </w:p>
          <w:p w:rsidR="00721537" w:rsidRDefault="00FC63E2">
            <w:pPr>
              <w:pStyle w:val="Subsection"/>
              <w:spacing w:after="0"/>
              <w:rPr>
                <w:b w:val="0"/>
              </w:rPr>
            </w:pPr>
            <w:sdt>
              <w:sdtPr>
                <w:id w:val="255317580"/>
                <w:placeholder>
                  <w:docPart w:val="9F7799CF8457475A9E3FFD2FDAF7991A"/>
                </w:placeholder>
                <w:temporary/>
                <w:showingPlcHdr/>
              </w:sdtPr>
              <w:sdtEndPr/>
              <w:sdtContent>
                <w:r w:rsidR="00E73B45">
                  <w:t>[Type the degree]</w:t>
                </w:r>
              </w:sdtContent>
            </w:sdt>
            <w:r w:rsidR="00E73B45">
              <w:rPr>
                <w:b w:val="0"/>
              </w:rPr>
              <w:t xml:space="preserve"> (</w:t>
            </w:r>
            <w:r w:rsidR="009C0B31" w:rsidRPr="009C0B31">
              <w:rPr>
                <w:b w:val="0"/>
              </w:rPr>
              <w:t>Thebes Academy, Faculty of Commerce,  Department Business Administration       Graduate Year : 2019</w:t>
            </w:r>
            <w:bookmarkStart w:id="0" w:name="_GoBack"/>
            <w:bookmarkEnd w:id="0"/>
            <w:r w:rsidR="00E73B45">
              <w:rPr>
                <w:b w:val="0"/>
              </w:rPr>
              <w:t>)</w:t>
            </w:r>
          </w:p>
          <w:sdt>
            <w:sdtPr>
              <w:id w:val="255317428"/>
              <w:placeholder>
                <w:docPart w:val="6CD0CAC0FBA64AB8B4DB4827B0DC0ADD"/>
              </w:placeholder>
              <w:temporary/>
              <w:showingPlcHdr/>
            </w:sdtPr>
            <w:sdtEndPr/>
            <w:sdtContent>
              <w:p w:rsidR="00721537" w:rsidRDefault="00E73B45">
                <w:pPr>
                  <w:pStyle w:val="ListBullet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>[Type list of accomplishments]</w:t>
                </w:r>
              </w:p>
            </w:sdtContent>
          </w:sdt>
          <w:p w:rsidR="00721537" w:rsidRDefault="00721537">
            <w:pPr>
              <w:spacing w:after="0" w:line="240" w:lineRule="auto"/>
            </w:pPr>
          </w:p>
          <w:p w:rsidR="00721537" w:rsidRDefault="00E73B45">
            <w:pPr>
              <w:pStyle w:val="Section"/>
              <w:spacing w:after="0"/>
            </w:pPr>
            <w:r>
              <w:t>Experience</w:t>
            </w:r>
          </w:p>
          <w:p w:rsidR="00721537" w:rsidRDefault="00FC63E2">
            <w:pPr>
              <w:pStyle w:val="Subsection"/>
              <w:spacing w:after="0"/>
              <w:rPr>
                <w:rStyle w:val="SubsectionDateChar"/>
              </w:rPr>
            </w:pPr>
            <w:sdt>
              <w:sdtPr>
                <w:rPr>
                  <w:rStyle w:val="SubsectionDateChar"/>
                  <w:b/>
                  <w:bCs/>
                </w:rPr>
                <w:id w:val="255317603"/>
                <w:placeholder>
                  <w:docPart w:val="938169C182FD45B9A3BA8A9A11367720"/>
                </w:placeholder>
                <w:temporary/>
                <w:showingPlcHdr/>
              </w:sdtPr>
              <w:sdtEndPr>
                <w:rPr>
                  <w:rStyle w:val="SubsectionDateChar"/>
                </w:rPr>
              </w:sdtEndPr>
              <w:sdtContent>
                <w:r w:rsidR="00E73B45">
                  <w:rPr>
                    <w:rStyle w:val="SubsectionDateChar"/>
                    <w:b/>
                    <w:bCs/>
                  </w:rPr>
                  <w:t>[Type the job title]</w:t>
                </w:r>
              </w:sdtContent>
            </w:sdt>
            <w:r w:rsidR="00E73B45">
              <w:rPr>
                <w:rStyle w:val="SubsectionDateChar"/>
              </w:rPr>
              <w:t xml:space="preserve"> (</w:t>
            </w:r>
            <w:sdt>
              <w:sdtPr>
                <w:rPr>
                  <w:rStyle w:val="SubsectionDateChar"/>
                </w:rPr>
                <w:id w:val="20739090"/>
                <w:placeholder>
                  <w:docPart w:val="882161F4CFC840E188DC5C058998FF00"/>
                </w:placeholder>
                <w:temporary/>
                <w:showingPlcHdr/>
                <w:text/>
              </w:sdtPr>
              <w:sdtEndPr>
                <w:rPr>
                  <w:rStyle w:val="SubsectionDateChar"/>
                </w:rPr>
              </w:sdtEndPr>
              <w:sdtContent>
                <w:r w:rsidR="00E73B45">
                  <w:rPr>
                    <w:rStyle w:val="SubsectionDateChar"/>
                  </w:rPr>
                  <w:t>[Type the start date]</w:t>
                </w:r>
              </w:sdtContent>
            </w:sdt>
            <w:r w:rsidR="00E73B45">
              <w:rPr>
                <w:rStyle w:val="SubsectionDateChar"/>
              </w:rPr>
              <w:t xml:space="preserve"> –</w:t>
            </w:r>
            <w:sdt>
              <w:sdtPr>
                <w:rPr>
                  <w:rStyle w:val="SubsectionDateChar"/>
                </w:rPr>
                <w:id w:val="255317619"/>
                <w:placeholder>
                  <w:docPart w:val="012CFB4862304A8996404A7AFEEA6323"/>
                </w:placeholder>
                <w:temporary/>
                <w:showingPlcHdr/>
                <w:text/>
              </w:sdtPr>
              <w:sdtEndPr>
                <w:rPr>
                  <w:rStyle w:val="SubsectionDateChar"/>
                </w:rPr>
              </w:sdtEndPr>
              <w:sdtContent>
                <w:r w:rsidR="00E73B45">
                  <w:rPr>
                    <w:rStyle w:val="SubsectionDateChar"/>
                  </w:rPr>
                  <w:t>[Type the end date]</w:t>
                </w:r>
              </w:sdtContent>
            </w:sdt>
            <w:r w:rsidR="00E73B45">
              <w:rPr>
                <w:rStyle w:val="SubsectionDateChar"/>
              </w:rPr>
              <w:t>)</w:t>
            </w:r>
          </w:p>
          <w:p w:rsidR="00721537" w:rsidRDefault="00FC63E2">
            <w:pPr>
              <w:pStyle w:val="Subsection"/>
              <w:spacing w:after="0"/>
            </w:pPr>
            <w:sdt>
              <w:sdtPr>
                <w:rPr>
                  <w:rStyle w:val="SubsectionDateChar"/>
                </w:rPr>
                <w:id w:val="326177524"/>
                <w:placeholder>
                  <w:docPart w:val="DD732B499C0F4EF8A4F250A07F1FF972"/>
                </w:placeholder>
                <w:showingPlcHdr/>
              </w:sdtPr>
              <w:sdtEndPr>
                <w:rPr>
                  <w:rStyle w:val="SubsectionDateChar"/>
                </w:rPr>
              </w:sdtEndPr>
              <w:sdtContent>
                <w:r w:rsidR="00E73B45">
                  <w:rPr>
                    <w:rStyle w:val="SubsectionDateChar"/>
                  </w:rPr>
                  <w:t>[Type the company name]</w:t>
                </w:r>
              </w:sdtContent>
            </w:sdt>
            <w:r w:rsidR="00E73B45">
              <w:t xml:space="preserve"> </w:t>
            </w:r>
            <w:r w:rsidR="00E73B45">
              <w:rPr>
                <w:rStyle w:val="SubsectionDateChar"/>
              </w:rPr>
              <w:t>(</w:t>
            </w:r>
            <w:sdt>
              <w:sdtPr>
                <w:rPr>
                  <w:rStyle w:val="SubsectionDateChar"/>
                </w:rPr>
                <w:id w:val="326177538"/>
                <w:placeholder>
                  <w:docPart w:val="97E345BC42374606A49E14E4F883E8EE"/>
                </w:placeholder>
                <w:temporary/>
                <w:showingPlcHdr/>
              </w:sdtPr>
              <w:sdtEndPr>
                <w:rPr>
                  <w:rStyle w:val="SubsectionDateChar"/>
                </w:rPr>
              </w:sdtEndPr>
              <w:sdtContent>
                <w:r w:rsidR="00E73B45">
                  <w:rPr>
                    <w:rStyle w:val="SubsectionDateChar"/>
                  </w:rPr>
                  <w:t>[Type the company address]</w:t>
                </w:r>
              </w:sdtContent>
            </w:sdt>
            <w:r w:rsidR="00E73B45">
              <w:rPr>
                <w:rStyle w:val="SubsectionDateChar"/>
              </w:rPr>
              <w:t>)</w:t>
            </w:r>
          </w:p>
          <w:sdt>
            <w:sdtPr>
              <w:id w:val="255317442"/>
              <w:placeholder>
                <w:docPart w:val="8FA6261B275D428690F77614C9FE3C54"/>
              </w:placeholder>
              <w:temporary/>
              <w:showingPlcHdr/>
              <w:text/>
            </w:sdtPr>
            <w:sdtEndPr/>
            <w:sdtContent>
              <w:p w:rsidR="00721537" w:rsidRDefault="00E73B45">
                <w:pPr>
                  <w:pStyle w:val="SubsectionText"/>
                </w:pPr>
                <w:r>
                  <w:t>[Type job responsibilities]</w:t>
                </w:r>
              </w:p>
            </w:sdtContent>
          </w:sdt>
          <w:p w:rsidR="00721537" w:rsidRDefault="00E73B45">
            <w:pPr>
              <w:pStyle w:val="Section"/>
            </w:pPr>
            <w:r>
              <w:t>Skills</w:t>
            </w:r>
          </w:p>
          <w:sdt>
            <w:sdtPr>
              <w:id w:val="25325252"/>
              <w:placeholder>
                <w:docPart w:val="83D259E67C4448ABA62C62F5DA0D6EB0"/>
              </w:placeholder>
              <w:temporary/>
              <w:showingPlcHdr/>
            </w:sdtPr>
            <w:sdtEndPr/>
            <w:sdtContent>
              <w:p w:rsidR="00721537" w:rsidRDefault="00E73B45">
                <w:pPr>
                  <w:pStyle w:val="ListBullet"/>
                </w:pPr>
                <w:r>
                  <w:t>[Type list of skills]</w:t>
                </w:r>
              </w:p>
            </w:sdtContent>
          </w:sdt>
          <w:p w:rsidR="00721537" w:rsidRDefault="00721537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21537">
        <w:trPr>
          <w:trHeight w:val="576"/>
        </w:trPr>
        <w:tc>
          <w:tcPr>
            <w:tcW w:w="9576" w:type="dxa"/>
          </w:tcPr>
          <w:p w:rsidR="00721537" w:rsidRDefault="00721537">
            <w:pPr>
              <w:spacing w:after="0" w:line="240" w:lineRule="auto"/>
            </w:pPr>
          </w:p>
        </w:tc>
      </w:tr>
    </w:tbl>
    <w:p w:rsidR="00721537" w:rsidRDefault="00721537"/>
    <w:p w:rsidR="00721537" w:rsidRDefault="00721537"/>
    <w:sectPr w:rsidR="0072153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E2" w:rsidRDefault="00FC63E2">
      <w:pPr>
        <w:spacing w:after="0" w:line="240" w:lineRule="auto"/>
      </w:pPr>
      <w:r>
        <w:separator/>
      </w:r>
    </w:p>
  </w:endnote>
  <w:endnote w:type="continuationSeparator" w:id="0">
    <w:p w:rsidR="00FC63E2" w:rsidRDefault="00FC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37" w:rsidRDefault="00E73B45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E0DFD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37" w:rsidRDefault="00E73B45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E2" w:rsidRDefault="00FC63E2">
      <w:pPr>
        <w:spacing w:after="0" w:line="240" w:lineRule="auto"/>
      </w:pPr>
      <w:r>
        <w:separator/>
      </w:r>
    </w:p>
  </w:footnote>
  <w:footnote w:type="continuationSeparator" w:id="0">
    <w:p w:rsidR="00FC63E2" w:rsidRDefault="00FC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37" w:rsidRDefault="00E73B45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924CA">
          <w:t>mirna mamdouh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37" w:rsidRDefault="00E73B45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924CA">
          <w:t>mirna mamdouh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CA"/>
    <w:rsid w:val="004E0DFD"/>
    <w:rsid w:val="00721537"/>
    <w:rsid w:val="008924CA"/>
    <w:rsid w:val="009C0B31"/>
    <w:rsid w:val="00E73B45"/>
    <w:rsid w:val="00F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1A2B"/>
  <w15:docId w15:val="{DB9D0DC3-13EC-4B55-9E16-F9FF6F6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E8A0F06B1C40E7882AFC699835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BCCE-92D8-4391-9054-659ECB2D29D5}"/>
      </w:docPartPr>
      <w:docPartBody>
        <w:p w:rsidR="002142E5" w:rsidRDefault="00A303E0">
          <w:pPr>
            <w:pStyle w:val="77E8A0F06B1C40E7882AFC6998352EE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47B5A70698E74331932451068E4D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0864-29C7-48FD-B3FA-E87B8434D73C}"/>
      </w:docPartPr>
      <w:docPartBody>
        <w:p w:rsidR="002142E5" w:rsidRDefault="00A303E0">
          <w:pPr>
            <w:pStyle w:val="47B5A70698E74331932451068E4DDE85"/>
          </w:pPr>
          <w:r>
            <w:rPr>
              <w:rStyle w:val="PlaceholderText"/>
              <w:color w:val="auto"/>
            </w:rPr>
            <w:t>[Type the objectives]</w:t>
          </w:r>
        </w:p>
      </w:docPartBody>
    </w:docPart>
    <w:docPart>
      <w:docPartPr>
        <w:name w:val="9F7799CF8457475A9E3FFD2FDAF79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AE9F-D13B-42BB-AB81-E705774C75FF}"/>
      </w:docPartPr>
      <w:docPartBody>
        <w:p w:rsidR="002142E5" w:rsidRDefault="00A303E0">
          <w:pPr>
            <w:pStyle w:val="9F7799CF8457475A9E3FFD2FDAF7991A"/>
          </w:pPr>
          <w:r>
            <w:t>[Type the degree]</w:t>
          </w:r>
        </w:p>
      </w:docPartBody>
    </w:docPart>
    <w:docPart>
      <w:docPartPr>
        <w:name w:val="6CD0CAC0FBA64AB8B4DB4827B0DC0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C745-5D18-44CC-A88B-A88B763176C0}"/>
      </w:docPartPr>
      <w:docPartBody>
        <w:p w:rsidR="002142E5" w:rsidRDefault="00A303E0">
          <w:pPr>
            <w:pStyle w:val="6CD0CAC0FBA64AB8B4DB4827B0DC0ADD"/>
          </w:pPr>
          <w:r>
            <w:t>[Type list of accomplishments]</w:t>
          </w:r>
        </w:p>
      </w:docPartBody>
    </w:docPart>
    <w:docPart>
      <w:docPartPr>
        <w:name w:val="938169C182FD45B9A3BA8A9A11367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543D-15CE-467C-863B-5724B397E8D9}"/>
      </w:docPartPr>
      <w:docPartBody>
        <w:p w:rsidR="002142E5" w:rsidRDefault="00A303E0">
          <w:pPr>
            <w:pStyle w:val="938169C182FD45B9A3BA8A9A11367720"/>
          </w:pPr>
          <w:r>
            <w:t>[Type the job title]</w:t>
          </w:r>
        </w:p>
      </w:docPartBody>
    </w:docPart>
    <w:docPart>
      <w:docPartPr>
        <w:name w:val="882161F4CFC840E188DC5C058998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AFDF-1C0D-4198-A3B7-E9D6321AE79D}"/>
      </w:docPartPr>
      <w:docPartBody>
        <w:p w:rsidR="002142E5" w:rsidRDefault="00A303E0">
          <w:pPr>
            <w:pStyle w:val="882161F4CFC840E188DC5C058998FF00"/>
          </w:pPr>
          <w:r>
            <w:rPr>
              <w:rStyle w:val="SubsectionDateChar"/>
            </w:rPr>
            <w:t>[Type the start date]</w:t>
          </w:r>
        </w:p>
      </w:docPartBody>
    </w:docPart>
    <w:docPart>
      <w:docPartPr>
        <w:name w:val="012CFB4862304A8996404A7AFEEA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7370-E71F-4136-8710-ECC970ACA7E3}"/>
      </w:docPartPr>
      <w:docPartBody>
        <w:p w:rsidR="002142E5" w:rsidRDefault="00A303E0">
          <w:pPr>
            <w:pStyle w:val="012CFB4862304A8996404A7AFEEA6323"/>
          </w:pPr>
          <w:r>
            <w:rPr>
              <w:rStyle w:val="SubsectionDateChar"/>
            </w:rPr>
            <w:t>[Type the end date]</w:t>
          </w:r>
        </w:p>
      </w:docPartBody>
    </w:docPart>
    <w:docPart>
      <w:docPartPr>
        <w:name w:val="DD732B499C0F4EF8A4F250A07F1F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702A-AA81-41DC-821A-5E0CDAE6C6FE}"/>
      </w:docPartPr>
      <w:docPartBody>
        <w:p w:rsidR="002142E5" w:rsidRDefault="00A303E0">
          <w:pPr>
            <w:pStyle w:val="DD732B499C0F4EF8A4F250A07F1FF972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97E345BC42374606A49E14E4F883E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848D-DEC7-4A8F-B7C7-F061F76B7A64}"/>
      </w:docPartPr>
      <w:docPartBody>
        <w:p w:rsidR="002142E5" w:rsidRDefault="00A303E0">
          <w:pPr>
            <w:pStyle w:val="97E345BC42374606A49E14E4F883E8EE"/>
          </w:pPr>
          <w:r>
            <w:rPr>
              <w:rStyle w:val="SubsectionDateChar"/>
            </w:rPr>
            <w:t>[Type the company address]</w:t>
          </w:r>
        </w:p>
      </w:docPartBody>
    </w:docPart>
    <w:docPart>
      <w:docPartPr>
        <w:name w:val="8FA6261B275D428690F77614C9FE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6128-3C38-4669-9B56-0EF25C4A577B}"/>
      </w:docPartPr>
      <w:docPartBody>
        <w:p w:rsidR="002142E5" w:rsidRDefault="00A303E0">
          <w:pPr>
            <w:pStyle w:val="8FA6261B275D428690F77614C9FE3C54"/>
          </w:pPr>
          <w:r>
            <w:t>[Type job responsibilities]</w:t>
          </w:r>
        </w:p>
      </w:docPartBody>
    </w:docPart>
    <w:docPart>
      <w:docPartPr>
        <w:name w:val="83D259E67C4448ABA62C62F5DA0D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853B-18C1-480C-A39D-E2FC1363C442}"/>
      </w:docPartPr>
      <w:docPartBody>
        <w:p w:rsidR="002142E5" w:rsidRDefault="00A303E0">
          <w:pPr>
            <w:pStyle w:val="83D259E67C4448ABA62C62F5DA0D6EB0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E0"/>
    <w:rsid w:val="002142E5"/>
    <w:rsid w:val="00A303E0"/>
    <w:rsid w:val="00B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77E8A0F06B1C40E7882AFC6998352EE2">
    <w:name w:val="77E8A0F06B1C40E7882AFC6998352EE2"/>
  </w:style>
  <w:style w:type="paragraph" w:customStyle="1" w:styleId="FD981C13A14D4E93A1E524D675672658">
    <w:name w:val="FD981C13A14D4E93A1E524D675672658"/>
  </w:style>
  <w:style w:type="paragraph" w:customStyle="1" w:styleId="C44BFE9616E449A1A5B1F4D4E83AEB83">
    <w:name w:val="C44BFE9616E449A1A5B1F4D4E83AEB83"/>
  </w:style>
  <w:style w:type="paragraph" w:customStyle="1" w:styleId="B65B54E5726F4B13883628241EAE8EAD">
    <w:name w:val="B65B54E5726F4B13883628241EAE8EAD"/>
  </w:style>
  <w:style w:type="paragraph" w:customStyle="1" w:styleId="6FA07900C9F442ABAC0C51A820E52AB3">
    <w:name w:val="6FA07900C9F442ABAC0C51A820E52AB3"/>
  </w:style>
  <w:style w:type="paragraph" w:customStyle="1" w:styleId="31B6F24AE7A74875A01282ACA85D8DA5">
    <w:name w:val="31B6F24AE7A74875A01282ACA85D8DA5"/>
  </w:style>
  <w:style w:type="paragraph" w:customStyle="1" w:styleId="47B5A70698E74331932451068E4DDE85">
    <w:name w:val="47B5A70698E74331932451068E4DDE85"/>
  </w:style>
  <w:style w:type="paragraph" w:customStyle="1" w:styleId="9F7799CF8457475A9E3FFD2FDAF7991A">
    <w:name w:val="9F7799CF8457475A9E3FFD2FDAF7991A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paragraph" w:customStyle="1" w:styleId="61C8BAEF992F41FF815D8DF9771ADF21">
    <w:name w:val="61C8BAEF992F41FF815D8DF9771ADF21"/>
  </w:style>
  <w:style w:type="paragraph" w:customStyle="1" w:styleId="6CD0CAC0FBA64AB8B4DB4827B0DC0ADD">
    <w:name w:val="6CD0CAC0FBA64AB8B4DB4827B0DC0ADD"/>
  </w:style>
  <w:style w:type="paragraph" w:customStyle="1" w:styleId="938169C182FD45B9A3BA8A9A11367720">
    <w:name w:val="938169C182FD45B9A3BA8A9A11367720"/>
  </w:style>
  <w:style w:type="paragraph" w:customStyle="1" w:styleId="882161F4CFC840E188DC5C058998FF00">
    <w:name w:val="882161F4CFC840E188DC5C058998FF00"/>
  </w:style>
  <w:style w:type="paragraph" w:customStyle="1" w:styleId="012CFB4862304A8996404A7AFEEA6323">
    <w:name w:val="012CFB4862304A8996404A7AFEEA6323"/>
  </w:style>
  <w:style w:type="paragraph" w:customStyle="1" w:styleId="DD732B499C0F4EF8A4F250A07F1FF972">
    <w:name w:val="DD732B499C0F4EF8A4F250A07F1FF972"/>
  </w:style>
  <w:style w:type="paragraph" w:customStyle="1" w:styleId="97E345BC42374606A49E14E4F883E8EE">
    <w:name w:val="97E345BC42374606A49E14E4F883E8EE"/>
  </w:style>
  <w:style w:type="paragraph" w:customStyle="1" w:styleId="8FA6261B275D428690F77614C9FE3C54">
    <w:name w:val="8FA6261B275D428690F77614C9FE3C54"/>
  </w:style>
  <w:style w:type="paragraph" w:customStyle="1" w:styleId="83D259E67C4448ABA62C62F5DA0D6EB0">
    <w:name w:val="83D259E67C4448ABA62C62F5DA0D6EB0"/>
  </w:style>
  <w:style w:type="paragraph" w:customStyle="1" w:styleId="B6439835BB734F84BFFC37D1CCCA84B6">
    <w:name w:val="B6439835BB734F84BFFC37D1CCCA84B6"/>
    <w:rsid w:val="002142E5"/>
  </w:style>
  <w:style w:type="paragraph" w:customStyle="1" w:styleId="32908C3BFECD48D2893C4961AA5EC267">
    <w:name w:val="32908C3BFECD48D2893C4961AA5EC267"/>
    <w:rsid w:val="002142E5"/>
  </w:style>
  <w:style w:type="paragraph" w:customStyle="1" w:styleId="10EC909823F84EAAB6855063A84F72E1">
    <w:name w:val="10EC909823F84EAAB6855063A84F72E1"/>
    <w:rsid w:val="002142E5"/>
  </w:style>
  <w:style w:type="paragraph" w:customStyle="1" w:styleId="AD60A13838514DB1AAC6075F681D86A6">
    <w:name w:val="AD60A13838514DB1AAC6075F681D86A6"/>
    <w:rsid w:val="002142E5"/>
  </w:style>
  <w:style w:type="paragraph" w:customStyle="1" w:styleId="4A68E537179E4A23AF03392CA0AD3313">
    <w:name w:val="4A68E537179E4A23AF03392CA0AD3313"/>
    <w:rsid w:val="002142E5"/>
  </w:style>
  <w:style w:type="paragraph" w:customStyle="1" w:styleId="2C931AF1A540466FB6BF28572A1D69AD">
    <w:name w:val="2C931AF1A540466FB6BF28572A1D69AD"/>
    <w:rsid w:val="002142E5"/>
  </w:style>
  <w:style w:type="paragraph" w:customStyle="1" w:styleId="B65D12B8F57349CEB582411E448C8027">
    <w:name w:val="B65D12B8F57349CEB582411E448C8027"/>
    <w:rsid w:val="002142E5"/>
  </w:style>
  <w:style w:type="paragraph" w:customStyle="1" w:styleId="DE729CFF91E34930BC8ADE2454A84BED">
    <w:name w:val="DE729CFF91E34930BC8ADE2454A84BED"/>
    <w:rsid w:val="002142E5"/>
  </w:style>
  <w:style w:type="paragraph" w:customStyle="1" w:styleId="16A1ADAA5AA44F1AA478F7FE1D2D261D">
    <w:name w:val="16A1ADAA5AA44F1AA478F7FE1D2D261D"/>
    <w:rsid w:val="002142E5"/>
  </w:style>
  <w:style w:type="paragraph" w:customStyle="1" w:styleId="10A87168124E4A90B15123AE7B07972F">
    <w:name w:val="10A87168124E4A90B15123AE7B07972F"/>
    <w:rsid w:val="002142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mirna mamdouh</dc:creator>
  <cp:lastModifiedBy>mirna mamdouh</cp:lastModifiedBy>
  <cp:revision>4</cp:revision>
  <dcterms:created xsi:type="dcterms:W3CDTF">2022-08-24T10:38:00Z</dcterms:created>
  <dcterms:modified xsi:type="dcterms:W3CDTF">2022-08-25T08:42:00Z</dcterms:modified>
</cp:coreProperties>
</file>