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tblpXSpec="right" w:tblpYSpec="top"/>
        <w:tblOverlap w:val="never"/>
        <w:bidiVisual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071"/>
      </w:tblGrid>
      <w:tr w:rsidR="00E956C4" w:rsidRPr="005322CD">
        <w:tc>
          <w:tcPr>
            <w:tcW w:w="9576" w:type="dxa"/>
          </w:tcPr>
          <w:p w:rsidR="00E956C4" w:rsidRPr="005322CD" w:rsidRDefault="00E956C4">
            <w:pPr>
              <w:pStyle w:val="a6"/>
              <w:pBdr>
                <w:bottom w:val="none" w:sz="0" w:space="0" w:color="auto"/>
              </w:pBdr>
              <w:spacing w:after="0" w:line="240" w:lineRule="auto"/>
              <w:rPr>
                <w:rFonts w:asciiTheme="majorBidi" w:hAnsiTheme="majorBidi" w:cstheme="majorBidi"/>
                <w:b/>
                <w:bCs/>
                <w:color w:val="9FB8CD" w:themeColor="accent2"/>
                <w:sz w:val="24"/>
                <w:szCs w:val="24"/>
              </w:rPr>
            </w:pPr>
          </w:p>
        </w:tc>
      </w:tr>
    </w:tbl>
    <w:sdt>
      <w:sdtPr>
        <w:rPr>
          <w:rFonts w:asciiTheme="majorBidi" w:hAnsiTheme="majorBidi" w:cstheme="majorBidi"/>
          <w:b/>
          <w:bCs/>
          <w:sz w:val="24"/>
          <w:szCs w:val="24"/>
        </w:rPr>
        <w:alias w:val="اسم السيرة الذاتية"/>
        <w:tag w:val="اسم السيرة الذاتية"/>
        <w:id w:val="2142538285"/>
        <w:placeholder>
          <w:docPart w:val="9169BC3BFA92451FABD8B209B1A64C9D"/>
        </w:placeholder>
        <w:docPartList>
          <w:docPartGallery w:val="Quick Parts"/>
          <w:docPartCategory w:val=" اسم السيرة الذاتية"/>
        </w:docPartList>
      </w:sdtPr>
      <w:sdtEndPr/>
      <w:sdtContent>
        <w:p w:rsidR="00892777" w:rsidRPr="005322CD" w:rsidRDefault="00892777">
          <w:pPr>
            <w:pStyle w:val="NoSpacing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</w:p>
        <w:tbl>
          <w:tblPr>
            <w:bidiVisual/>
            <w:tblW w:w="5000" w:type="pct"/>
            <w:jc w:val="center"/>
            <w:tbl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insideH w:val="single" w:sz="4" w:space="0" w:color="000000" w:themeColor="text1"/>
              <w:insideV w:val="single" w:sz="4" w:space="0" w:color="000000" w:themeColor="text1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62"/>
            <w:gridCol w:w="5886"/>
            <w:gridCol w:w="2807"/>
          </w:tblGrid>
          <w:tr w:rsidR="00376E2F" w:rsidRPr="005322CD" w:rsidTr="000D2CB3">
            <w:trPr>
              <w:trHeight w:val="2307"/>
              <w:jc w:val="center"/>
            </w:trPr>
            <w:tc>
              <w:tcPr>
                <w:tcW w:w="360" w:type="dxa"/>
                <w:tcBorders>
                  <w:top w:val="single" w:sz="6" w:space="0" w:color="9FB8CD" w:themeColor="accent2"/>
                  <w:left w:val="single" w:sz="6" w:space="0" w:color="9FB8CD" w:themeColor="accent2"/>
                  <w:bottom w:val="single" w:sz="6" w:space="0" w:color="9FB8CD" w:themeColor="accent2"/>
                  <w:right w:val="single" w:sz="6" w:space="0" w:color="9FB8CD" w:themeColor="accent2"/>
                </w:tcBorders>
                <w:shd w:val="clear" w:color="auto" w:fill="9FB8CD" w:themeFill="accent2"/>
              </w:tcPr>
              <w:p w:rsidR="00892777" w:rsidRPr="005322CD" w:rsidRDefault="00892777">
                <w:pPr>
                  <w:spacing w:after="0" w:line="240" w:lineRule="auto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250" w:type="pct"/>
                <w:tcBorders>
                  <w:top w:val="single" w:sz="6" w:space="0" w:color="9FB8CD" w:themeColor="accent2"/>
                  <w:left w:val="single" w:sz="6" w:space="0" w:color="9FB8CD" w:themeColor="accent2"/>
                  <w:bottom w:val="single" w:sz="6" w:space="0" w:color="9FB8CD" w:themeColor="accent2"/>
                  <w:right w:val="nil"/>
                </w:tcBorders>
                <w:tcMar>
                  <w:top w:w="360" w:type="dxa"/>
                  <w:left w:w="0" w:type="dxa"/>
                  <w:bottom w:w="360" w:type="dxa"/>
                  <w:right w:w="360" w:type="dxa"/>
                </w:tcMar>
              </w:tcPr>
              <w:p w:rsidR="00892777" w:rsidRPr="00C80DDD" w:rsidRDefault="00892777" w:rsidP="00D7139A">
                <w:pPr>
                  <w:pStyle w:val="a1"/>
                  <w:jc w:val="center"/>
                  <w:rPr>
                    <w:rFonts w:asciiTheme="majorBidi" w:hAnsiTheme="majorBidi"/>
                    <w:b/>
                    <w:bCs/>
                    <w:sz w:val="56"/>
                    <w:szCs w:val="56"/>
                  </w:rPr>
                </w:pPr>
                <w:r w:rsidRPr="00C80DDD">
                  <w:rPr>
                    <w:rFonts w:asciiTheme="majorBidi" w:hAnsiTheme="majorBidi"/>
                    <w:b/>
                    <w:bCs/>
                    <w:color w:val="9FB8CD" w:themeColor="accent2"/>
                    <w:spacing w:val="10"/>
                    <w:sz w:val="56"/>
                    <w:szCs w:val="56"/>
                  </w:rPr>
                  <w:sym w:font="Wingdings 3" w:char="F07C"/>
                </w:r>
                <w:sdt>
                  <w:sdtPr>
                    <w:rPr>
                      <w:rFonts w:asciiTheme="majorBidi" w:hAnsiTheme="majorBidi"/>
                      <w:b/>
                      <w:bCs/>
                      <w:sz w:val="56"/>
                      <w:szCs w:val="56"/>
                    </w:rPr>
                    <w:id w:val="11024321"/>
                    <w:placeholder>
                      <w:docPart w:val="B0A65AD9DFBE45299895E936709745AB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376E2F" w:rsidRPr="00C80DDD">
                      <w:rPr>
                        <w:rFonts w:asciiTheme="majorBidi" w:hAnsiTheme="majorBidi"/>
                        <w:b/>
                        <w:bCs/>
                        <w:sz w:val="56"/>
                        <w:szCs w:val="56"/>
                        <w:lang w:bidi="ar-EG"/>
                      </w:rPr>
                      <w:t>رشـا على عباس زايـد</w:t>
                    </w:r>
                  </w:sdtContent>
                </w:sdt>
              </w:p>
              <w:p w:rsidR="00892777" w:rsidRPr="00C80DDD" w:rsidRDefault="007D440E" w:rsidP="00554B9D">
                <w:pPr>
                  <w:pStyle w:val="a7"/>
                  <w:spacing w:line="360" w:lineRule="auto"/>
                  <w:jc w:val="center"/>
                  <w:rPr>
                    <w:rFonts w:asciiTheme="majorBidi" w:hAnsiTheme="majorBidi"/>
                    <w:b/>
                    <w:bCs/>
                    <w:color w:val="727CA3" w:themeColor="accent1"/>
                    <w:sz w:val="28"/>
                    <w:szCs w:val="28"/>
                  </w:rPr>
                </w:pPr>
                <w:r w:rsidRPr="00C80DDD">
                  <w:rPr>
                    <w:rFonts w:asciiTheme="majorBidi" w:hAnsiTheme="majorBidi"/>
                    <w:b/>
                    <w:bCs/>
                    <w:color w:val="727CA3" w:themeColor="accent1"/>
                    <w:sz w:val="28"/>
                    <w:szCs w:val="28"/>
                  </w:rPr>
                  <w:t>ابيس</w:t>
                </w:r>
                <w:r w:rsidR="00B041BA" w:rsidRPr="00C80DDD">
                  <w:rPr>
                    <w:rFonts w:asciiTheme="majorBidi" w:hAnsiTheme="majorBidi"/>
                    <w:b/>
                    <w:bCs/>
                    <w:color w:val="727CA3" w:themeColor="accent1"/>
                    <w:sz w:val="28"/>
                    <w:szCs w:val="28"/>
                  </w:rPr>
                  <w:t xml:space="preserve"> – محرم بك </w:t>
                </w:r>
                <w:proofErr w:type="gramStart"/>
                <w:r w:rsidR="00B041BA" w:rsidRPr="00C80DDD">
                  <w:rPr>
                    <w:rFonts w:asciiTheme="majorBidi" w:hAnsiTheme="majorBidi"/>
                    <w:b/>
                    <w:bCs/>
                    <w:color w:val="727CA3" w:themeColor="accent1"/>
                    <w:sz w:val="28"/>
                    <w:szCs w:val="28"/>
                  </w:rPr>
                  <w:t>- الاسكندرية</w:t>
                </w:r>
                <w:proofErr w:type="gramEnd"/>
              </w:p>
              <w:p w:rsidR="00892777" w:rsidRPr="00C80DDD" w:rsidRDefault="00892777" w:rsidP="00554B9D">
                <w:pPr>
                  <w:pStyle w:val="a7"/>
                  <w:spacing w:line="360" w:lineRule="auto"/>
                  <w:jc w:val="center"/>
                  <w:rPr>
                    <w:rFonts w:asciiTheme="majorBidi" w:hAnsiTheme="majorBidi"/>
                    <w:b/>
                    <w:bCs/>
                    <w:color w:val="727CA3" w:themeColor="accent1"/>
                    <w:sz w:val="28"/>
                    <w:szCs w:val="28"/>
                  </w:rPr>
                </w:pPr>
                <w:r w:rsidRPr="00C80DDD">
                  <w:rPr>
                    <w:rFonts w:asciiTheme="majorBidi" w:hAnsiTheme="majorBidi"/>
                    <w:b/>
                    <w:bCs/>
                    <w:color w:val="727CA3" w:themeColor="accent1"/>
                    <w:sz w:val="28"/>
                    <w:szCs w:val="28"/>
                    <w:lang w:val="ar-SA"/>
                  </w:rPr>
                  <w:t xml:space="preserve">الهاتف: </w:t>
                </w:r>
                <w:r w:rsidR="00B041BA" w:rsidRPr="00854462">
                  <w:rPr>
                    <w:rFonts w:asciiTheme="majorBidi" w:hAnsiTheme="majorBidi"/>
                    <w:b/>
                    <w:bCs/>
                    <w:color w:val="727CA3" w:themeColor="accent1"/>
                    <w:sz w:val="36"/>
                    <w:szCs w:val="36"/>
                    <w14:props3d w14:extrusionH="0" w14:contourW="0" w14:prstMaterial="warmMatte">
                      <w14:bevelB w14:w="38100" w14:h="38100" w14:prst="circle"/>
                    </w14:props3d>
                  </w:rPr>
                  <w:t>01067721410</w:t>
                </w:r>
              </w:p>
              <w:p w:rsidR="00892777" w:rsidRPr="00CD0E41" w:rsidRDefault="00892777" w:rsidP="00CD0E41">
                <w:pPr>
                  <w:pStyle w:val="a7"/>
                  <w:spacing w:line="360" w:lineRule="auto"/>
                  <w:jc w:val="left"/>
                  <w:rPr>
                    <w:rFonts w:asciiTheme="majorBidi" w:hAnsiTheme="majorBidi"/>
                    <w:b/>
                    <w:bCs/>
                    <w:color w:val="727CA3" w:themeColor="accent1"/>
                    <w:sz w:val="28"/>
                    <w:szCs w:val="28"/>
                  </w:rPr>
                </w:pPr>
                <w:r w:rsidRPr="00C80DDD">
                  <w:rPr>
                    <w:rFonts w:asciiTheme="majorBidi" w:hAnsiTheme="majorBidi"/>
                    <w:b/>
                    <w:bCs/>
                    <w:color w:val="727CA3" w:themeColor="accent1"/>
                    <w:sz w:val="28"/>
                    <w:szCs w:val="28"/>
                    <w:lang w:val="ar-SA"/>
                  </w:rPr>
                  <w:t xml:space="preserve">البريد الإلكتروني: </w:t>
                </w:r>
                <w:r w:rsidR="00554B9D" w:rsidRPr="00C80DDD">
                  <w:rPr>
                    <w:rFonts w:asciiTheme="majorBidi" w:hAnsiTheme="majorBidi"/>
                    <w:b/>
                    <w:bCs/>
                    <w:color w:val="727CA3" w:themeColor="accent1"/>
                    <w:sz w:val="28"/>
                    <w:szCs w:val="28"/>
                    <w:rtl w:val="0"/>
                  </w:rPr>
                  <w:t>RashaZayed187@Gmail.co</w:t>
                </w:r>
                <w:r w:rsidR="00C80DDD" w:rsidRPr="00C80DDD">
                  <w:rPr>
                    <w:rFonts w:asciiTheme="majorBidi" w:hAnsiTheme="majorBidi"/>
                    <w:b/>
                    <w:bCs/>
                    <w:color w:val="727CA3" w:themeColor="accent1"/>
                    <w:sz w:val="28"/>
                    <w:szCs w:val="28"/>
                    <w:rtl w:val="0"/>
                  </w:rPr>
                  <w:t>m</w:t>
                </w:r>
              </w:p>
            </w:tc>
            <w:tc>
              <w:tcPr>
                <w:tcW w:w="1550" w:type="pct"/>
                <w:tcBorders>
                  <w:top w:val="single" w:sz="6" w:space="0" w:color="9FB8CD" w:themeColor="accent2"/>
                  <w:left w:val="nil"/>
                  <w:bottom w:val="single" w:sz="6" w:space="0" w:color="9FB8CD" w:themeColor="accent2"/>
                  <w:right w:val="single" w:sz="6" w:space="0" w:color="9FB8CD" w:themeColor="accent2"/>
                </w:tcBorders>
                <w:tcMar>
                  <w:top w:w="360" w:type="dxa"/>
                  <w:left w:w="360" w:type="dxa"/>
                  <w:right w:w="360" w:type="dxa"/>
                </w:tcMar>
              </w:tcPr>
              <w:p w:rsidR="00892777" w:rsidRPr="005322CD" w:rsidRDefault="00892777">
                <w:pPr>
                  <w:spacing w:after="0" w:line="240" w:lineRule="auto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  <w:r w:rsidRPr="005322CD">
                  <w:rPr>
                    <w:rFonts w:asciiTheme="majorBidi" w:hAnsiTheme="majorBidi" w:cstheme="majorBidi"/>
                    <w:b/>
                    <w:bCs/>
                    <w:noProof/>
                    <w:color w:val="628BAD" w:themeColor="accent2" w:themeShade="BF"/>
                    <w:spacing w:val="10"/>
                    <w:sz w:val="24"/>
                    <w:szCs w:val="24"/>
                  </w:rPr>
                  <w:drawing>
                    <wp:inline distT="0" distB="0" distL="0" distR="0" wp14:anchorId="1B31D60C" wp14:editId="61ED4986">
                      <wp:extent cx="1297305" cy="1570383"/>
                      <wp:effectExtent l="0" t="0" r="0" b="0"/>
                      <wp:docPr id="1" name="Picture 1" descr="C:\Users\Carnival\Desktop\صور للسى فى\صورة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Carnival\Desktop\صور للسى فى\صورة7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5439" cy="16165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E956C4" w:rsidRPr="005322CD" w:rsidRDefault="00C66467" w:rsidP="000D2CB3">
          <w:pPr>
            <w:pStyle w:val="NoSpacing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</w:p>
      </w:sdtContent>
    </w:sdt>
    <w:tbl>
      <w:tblPr>
        <w:bidiVisual/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690"/>
      </w:tblGrid>
      <w:tr w:rsidR="00E956C4" w:rsidRPr="005322CD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:rsidR="00E956C4" w:rsidRPr="005322CD" w:rsidRDefault="00E956C4" w:rsidP="005322C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826371" w:rsidRPr="005A05E7" w:rsidRDefault="00BA0AA2" w:rsidP="005A05E7">
            <w:pPr>
              <w:pStyle w:val="Heading2"/>
              <w:spacing w:line="240" w:lineRule="auto"/>
              <w:rPr>
                <w:rFonts w:asciiTheme="majorBidi" w:hAnsiTheme="majorBidi"/>
                <w:b/>
                <w:bCs/>
                <w:sz w:val="40"/>
                <w:szCs w:val="40"/>
              </w:rPr>
            </w:pPr>
            <w:r w:rsidRPr="00854462">
              <w:rPr>
                <w:rFonts w:asciiTheme="majorBidi" w:hAnsiTheme="majorBidi"/>
                <w:b/>
                <w:bCs/>
                <w:sz w:val="40"/>
                <w:szCs w:val="40"/>
                <w:lang w:val="ar-SA"/>
              </w:rPr>
              <w:t>الأه</w:t>
            </w:r>
            <w:r w:rsidR="00CD0E41">
              <w:rPr>
                <w:rFonts w:asciiTheme="majorBidi" w:hAnsiTheme="majorBidi" w:hint="cs"/>
                <w:b/>
                <w:bCs/>
                <w:sz w:val="40"/>
                <w:szCs w:val="40"/>
                <w:lang w:val="ar-SA"/>
              </w:rPr>
              <w:t>ــــ</w:t>
            </w:r>
            <w:r w:rsidRPr="00854462">
              <w:rPr>
                <w:rFonts w:asciiTheme="majorBidi" w:hAnsiTheme="majorBidi"/>
                <w:b/>
                <w:bCs/>
                <w:sz w:val="40"/>
                <w:szCs w:val="40"/>
                <w:lang w:val="ar-SA"/>
              </w:rPr>
              <w:t>داف</w:t>
            </w:r>
          </w:p>
          <w:p w:rsidR="005A05E7" w:rsidRDefault="005A05E7" w:rsidP="005A05E7">
            <w:pPr>
              <w:pStyle w:val="a4"/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D440E" w:rsidRPr="005322CD" w:rsidRDefault="00D77DCB" w:rsidP="00826371">
            <w:pPr>
              <w:pStyle w:val="a4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  <w:t xml:space="preserve">أتطلع </w:t>
            </w:r>
            <w:r w:rsidR="0026664D"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  <w:t>لاستخدام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  <w:t>خبرتى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  <w:t xml:space="preserve"> في السكرتارية والموارد البشرية والتي تتخطى 7 سنوات في تقديم الدعم </w:t>
            </w:r>
            <w:r w:rsidR="0026664D"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  <w:t>الإداري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  <w:t xml:space="preserve"> </w:t>
            </w:r>
            <w:r w:rsidR="002D7A52"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  <w:t xml:space="preserve">للشركة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  <w:t xml:space="preserve">والعمل بجدية </w:t>
            </w:r>
            <w:proofErr w:type="gramStart"/>
            <w:r w:rsidR="0026664D"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  <w:t>والالتزام</w:t>
            </w:r>
            <w:r w:rsidR="002D7A52"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  <w:t xml:space="preserve"> واحترام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  <w:t xml:space="preserve"> قواعد الشركة والانتماء لها</w:t>
            </w:r>
            <w:r w:rsidR="002D7A52"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  <w:t xml:space="preserve"> </w:t>
            </w:r>
            <w:r w:rsidR="00826371"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  <w:t xml:space="preserve"> و</w:t>
            </w:r>
            <w:r w:rsidR="002D7A52"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  <w:t xml:space="preserve">لدى الرغبة في التعلم واكتساب مهارات جديدة وتطوير </w:t>
            </w:r>
            <w:proofErr w:type="spellStart"/>
            <w:r w:rsidR="002D7A52"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  <w:t>قدراتى</w:t>
            </w:r>
            <w:proofErr w:type="spellEnd"/>
            <w:r w:rsidR="002D7A52"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  <w:t xml:space="preserve"> بما يفيد الشركة </w:t>
            </w:r>
            <w:r w:rsidR="00826371"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  <w:t>.</w:t>
            </w:r>
          </w:p>
          <w:p w:rsidR="00FB4C52" w:rsidRPr="005A05E7" w:rsidRDefault="00E64B66" w:rsidP="005A05E7">
            <w:pPr>
              <w:pStyle w:val="Heading2"/>
              <w:rPr>
                <w:rFonts w:asciiTheme="majorBidi" w:hAnsiTheme="majorBidi"/>
                <w:b/>
                <w:bCs/>
                <w:sz w:val="40"/>
                <w:szCs w:val="40"/>
              </w:rPr>
            </w:pPr>
            <w:r w:rsidRPr="00854462">
              <w:rPr>
                <w:rFonts w:asciiTheme="majorBidi" w:hAnsiTheme="majorBidi"/>
                <w:b/>
                <w:bCs/>
                <w:sz w:val="40"/>
                <w:szCs w:val="40"/>
                <w:lang w:val="ar-SA"/>
              </w:rPr>
              <w:t>البي</w:t>
            </w:r>
            <w:r w:rsidR="00CD0E41">
              <w:rPr>
                <w:rFonts w:asciiTheme="majorBidi" w:hAnsiTheme="majorBidi" w:hint="cs"/>
                <w:b/>
                <w:bCs/>
                <w:sz w:val="40"/>
                <w:szCs w:val="40"/>
                <w:lang w:val="ar-SA"/>
              </w:rPr>
              <w:t>ـ</w:t>
            </w:r>
            <w:r w:rsidRPr="00854462">
              <w:rPr>
                <w:rFonts w:asciiTheme="majorBidi" w:hAnsiTheme="majorBidi"/>
                <w:b/>
                <w:bCs/>
                <w:sz w:val="40"/>
                <w:szCs w:val="40"/>
                <w:lang w:val="ar-SA"/>
              </w:rPr>
              <w:t>ان</w:t>
            </w:r>
            <w:r w:rsidR="00CD0E41">
              <w:rPr>
                <w:rFonts w:asciiTheme="majorBidi" w:hAnsiTheme="majorBidi" w:hint="cs"/>
                <w:b/>
                <w:bCs/>
                <w:sz w:val="40"/>
                <w:szCs w:val="40"/>
                <w:lang w:val="ar-SA"/>
              </w:rPr>
              <w:t>ـ</w:t>
            </w:r>
            <w:r w:rsidRPr="00854462">
              <w:rPr>
                <w:rFonts w:asciiTheme="majorBidi" w:hAnsiTheme="majorBidi"/>
                <w:b/>
                <w:bCs/>
                <w:sz w:val="40"/>
                <w:szCs w:val="40"/>
                <w:lang w:val="ar-SA"/>
              </w:rPr>
              <w:t>ات ال</w:t>
            </w:r>
            <w:r w:rsidR="00CD0E41">
              <w:rPr>
                <w:rFonts w:asciiTheme="majorBidi" w:hAnsiTheme="majorBidi" w:hint="cs"/>
                <w:b/>
                <w:bCs/>
                <w:sz w:val="40"/>
                <w:szCs w:val="40"/>
                <w:lang w:val="ar-SA"/>
              </w:rPr>
              <w:t>ـ</w:t>
            </w:r>
            <w:r w:rsidRPr="00854462">
              <w:rPr>
                <w:rFonts w:asciiTheme="majorBidi" w:hAnsiTheme="majorBidi"/>
                <w:b/>
                <w:bCs/>
                <w:sz w:val="40"/>
                <w:szCs w:val="40"/>
                <w:lang w:val="ar-SA"/>
              </w:rPr>
              <w:t>ش</w:t>
            </w:r>
            <w:r w:rsidR="00CD0E41">
              <w:rPr>
                <w:rFonts w:asciiTheme="majorBidi" w:hAnsiTheme="majorBidi" w:hint="cs"/>
                <w:b/>
                <w:bCs/>
                <w:sz w:val="40"/>
                <w:szCs w:val="40"/>
                <w:lang w:val="ar-SA"/>
              </w:rPr>
              <w:t>ـ</w:t>
            </w:r>
            <w:r w:rsidRPr="00854462">
              <w:rPr>
                <w:rFonts w:asciiTheme="majorBidi" w:hAnsiTheme="majorBidi"/>
                <w:b/>
                <w:bCs/>
                <w:sz w:val="40"/>
                <w:szCs w:val="40"/>
                <w:lang w:val="ar-SA"/>
              </w:rPr>
              <w:t>خ</w:t>
            </w:r>
            <w:r w:rsidR="00CD0E41">
              <w:rPr>
                <w:rFonts w:asciiTheme="majorBidi" w:hAnsiTheme="majorBidi" w:hint="cs"/>
                <w:b/>
                <w:bCs/>
                <w:sz w:val="40"/>
                <w:szCs w:val="40"/>
                <w:lang w:val="ar-SA"/>
              </w:rPr>
              <w:t>ـ</w:t>
            </w:r>
            <w:r w:rsidRPr="00854462">
              <w:rPr>
                <w:rFonts w:asciiTheme="majorBidi" w:hAnsiTheme="majorBidi"/>
                <w:b/>
                <w:bCs/>
                <w:sz w:val="40"/>
                <w:szCs w:val="40"/>
                <w:lang w:val="ar-SA"/>
              </w:rPr>
              <w:t>ص</w:t>
            </w:r>
            <w:r w:rsidR="00CD0E41">
              <w:rPr>
                <w:rFonts w:asciiTheme="majorBidi" w:hAnsiTheme="majorBidi" w:hint="cs"/>
                <w:b/>
                <w:bCs/>
                <w:sz w:val="40"/>
                <w:szCs w:val="40"/>
                <w:lang w:val="ar-SA"/>
              </w:rPr>
              <w:t>ـ</w:t>
            </w:r>
            <w:r w:rsidRPr="00854462">
              <w:rPr>
                <w:rFonts w:asciiTheme="majorBidi" w:hAnsiTheme="majorBidi"/>
                <w:b/>
                <w:bCs/>
                <w:sz w:val="40"/>
                <w:szCs w:val="40"/>
                <w:lang w:val="ar-SA"/>
              </w:rPr>
              <w:t>ي</w:t>
            </w:r>
            <w:r w:rsidR="00CD0E41">
              <w:rPr>
                <w:rFonts w:asciiTheme="majorBidi" w:hAnsiTheme="majorBidi" w:hint="cs"/>
                <w:b/>
                <w:bCs/>
                <w:sz w:val="40"/>
                <w:szCs w:val="40"/>
                <w:lang w:val="ar-SA"/>
              </w:rPr>
              <w:t>ــ</w:t>
            </w:r>
            <w:r w:rsidRPr="00854462">
              <w:rPr>
                <w:rFonts w:asciiTheme="majorBidi" w:hAnsiTheme="majorBidi"/>
                <w:b/>
                <w:bCs/>
                <w:sz w:val="40"/>
                <w:szCs w:val="40"/>
                <w:lang w:val="ar-SA"/>
              </w:rPr>
              <w:t>ة</w:t>
            </w:r>
          </w:p>
          <w:p w:rsidR="005A05E7" w:rsidRDefault="005A05E7" w:rsidP="005A05E7">
            <w:pPr>
              <w:tabs>
                <w:tab w:val="right" w:pos="59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ar-SA"/>
              </w:rPr>
            </w:pPr>
          </w:p>
          <w:p w:rsidR="007D440E" w:rsidRPr="00516F00" w:rsidRDefault="007D440E" w:rsidP="00516F00">
            <w:pPr>
              <w:tabs>
                <w:tab w:val="right" w:pos="590"/>
              </w:tabs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ar-SA"/>
              </w:rPr>
            </w:pPr>
            <w:proofErr w:type="gramStart"/>
            <w:r w:rsidRPr="00516F00">
              <w:rPr>
                <w:rFonts w:ascii="Times New Roman" w:hAnsi="Times New Roman"/>
                <w:b/>
                <w:bCs/>
                <w:sz w:val="24"/>
                <w:szCs w:val="24"/>
                <w:lang w:val="ar-SA"/>
              </w:rPr>
              <w:t>العنوان :</w:t>
            </w:r>
            <w:proofErr w:type="gramEnd"/>
            <w:r w:rsidRPr="00516F00">
              <w:rPr>
                <w:rFonts w:ascii="Times New Roman" w:hAnsi="Times New Roman"/>
                <w:b/>
                <w:bCs/>
                <w:sz w:val="24"/>
                <w:szCs w:val="24"/>
                <w:lang w:val="ar-SA"/>
              </w:rPr>
              <w:t xml:space="preserve"> ابيس8 – محرم بك – الإسكندرية</w:t>
            </w:r>
          </w:p>
          <w:p w:rsidR="007D440E" w:rsidRPr="00516F00" w:rsidRDefault="007D440E" w:rsidP="00516F00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ar-SA"/>
              </w:rPr>
            </w:pPr>
            <w:r w:rsidRPr="00516F00">
              <w:rPr>
                <w:rFonts w:ascii="Times New Roman" w:hAnsi="Times New Roman"/>
                <w:b/>
                <w:bCs/>
                <w:sz w:val="24"/>
                <w:szCs w:val="24"/>
                <w:lang w:val="ar-SA"/>
              </w:rPr>
              <w:t xml:space="preserve">تاريخ </w:t>
            </w:r>
            <w:proofErr w:type="gramStart"/>
            <w:r w:rsidRPr="00516F00">
              <w:rPr>
                <w:rFonts w:ascii="Times New Roman" w:hAnsi="Times New Roman"/>
                <w:b/>
                <w:bCs/>
                <w:sz w:val="24"/>
                <w:szCs w:val="24"/>
                <w:lang w:val="ar-SA"/>
              </w:rPr>
              <w:t>الميلاد :</w:t>
            </w:r>
            <w:proofErr w:type="gramEnd"/>
            <w:r w:rsidRPr="00516F00">
              <w:rPr>
                <w:rFonts w:ascii="Times New Roman" w:hAnsi="Times New Roman"/>
                <w:b/>
                <w:bCs/>
                <w:sz w:val="24"/>
                <w:szCs w:val="24"/>
                <w:lang w:val="ar-SA"/>
              </w:rPr>
              <w:t xml:space="preserve"> 18 يوليو 1986 </w:t>
            </w:r>
          </w:p>
          <w:p w:rsidR="007D440E" w:rsidRPr="00516F00" w:rsidRDefault="008E0535" w:rsidP="00516F00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ar-SA"/>
              </w:rPr>
            </w:pPr>
            <w:r w:rsidRPr="00516F00">
              <w:rPr>
                <w:rFonts w:ascii="Times New Roman" w:hAnsi="Times New Roman"/>
                <w:b/>
                <w:bCs/>
                <w:sz w:val="24"/>
                <w:szCs w:val="24"/>
                <w:lang w:val="ar-SA"/>
              </w:rPr>
              <w:t xml:space="preserve">الحالة </w:t>
            </w:r>
            <w:proofErr w:type="gramStart"/>
            <w:r w:rsidRPr="00516F00">
              <w:rPr>
                <w:rFonts w:ascii="Times New Roman" w:hAnsi="Times New Roman"/>
                <w:b/>
                <w:bCs/>
                <w:sz w:val="24"/>
                <w:szCs w:val="24"/>
                <w:lang w:val="ar-SA"/>
              </w:rPr>
              <w:t>الاجتماعية :</w:t>
            </w:r>
            <w:proofErr w:type="gramEnd"/>
            <w:r w:rsidRPr="00516F00">
              <w:rPr>
                <w:rFonts w:ascii="Times New Roman" w:hAnsi="Times New Roman"/>
                <w:b/>
                <w:bCs/>
                <w:sz w:val="24"/>
                <w:szCs w:val="24"/>
                <w:lang w:val="ar-SA"/>
              </w:rPr>
              <w:t xml:space="preserve"> انسة </w:t>
            </w:r>
          </w:p>
          <w:p w:rsidR="008E0535" w:rsidRPr="00516F00" w:rsidRDefault="008E0535" w:rsidP="00516F00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ar-SA"/>
              </w:rPr>
            </w:pPr>
            <w:proofErr w:type="gramStart"/>
            <w:r w:rsidRPr="00516F00">
              <w:rPr>
                <w:rFonts w:ascii="Times New Roman" w:hAnsi="Times New Roman"/>
                <w:b/>
                <w:bCs/>
                <w:sz w:val="24"/>
                <w:szCs w:val="24"/>
                <w:lang w:val="ar-SA"/>
              </w:rPr>
              <w:t>الجنسية :</w:t>
            </w:r>
            <w:proofErr w:type="gramEnd"/>
            <w:r w:rsidRPr="00516F00">
              <w:rPr>
                <w:rFonts w:ascii="Times New Roman" w:hAnsi="Times New Roman"/>
                <w:b/>
                <w:bCs/>
                <w:sz w:val="24"/>
                <w:szCs w:val="24"/>
                <w:lang w:val="ar-SA"/>
              </w:rPr>
              <w:t xml:space="preserve"> مصرية </w:t>
            </w:r>
          </w:p>
          <w:p w:rsidR="00E956C4" w:rsidRPr="00854462" w:rsidRDefault="00BA0AA2" w:rsidP="005322CD">
            <w:pPr>
              <w:pStyle w:val="Heading2"/>
              <w:spacing w:line="240" w:lineRule="auto"/>
              <w:rPr>
                <w:rFonts w:asciiTheme="majorBidi" w:hAnsiTheme="majorBidi"/>
                <w:b/>
                <w:bCs/>
                <w:sz w:val="40"/>
                <w:szCs w:val="40"/>
              </w:rPr>
            </w:pPr>
            <w:r w:rsidRPr="00854462">
              <w:rPr>
                <w:rFonts w:asciiTheme="majorBidi" w:hAnsiTheme="majorBidi"/>
                <w:b/>
                <w:bCs/>
                <w:sz w:val="40"/>
                <w:szCs w:val="40"/>
                <w:lang w:val="ar-SA"/>
              </w:rPr>
              <w:t>الم</w:t>
            </w:r>
            <w:r w:rsidR="00CD0E41">
              <w:rPr>
                <w:rFonts w:asciiTheme="majorBidi" w:hAnsiTheme="majorBidi" w:hint="cs"/>
                <w:b/>
                <w:bCs/>
                <w:sz w:val="40"/>
                <w:szCs w:val="40"/>
                <w:lang w:val="ar-SA"/>
              </w:rPr>
              <w:t>ـ</w:t>
            </w:r>
            <w:r w:rsidRPr="00854462">
              <w:rPr>
                <w:rFonts w:asciiTheme="majorBidi" w:hAnsiTheme="majorBidi"/>
                <w:b/>
                <w:bCs/>
                <w:sz w:val="40"/>
                <w:szCs w:val="40"/>
                <w:lang w:val="ar-SA"/>
              </w:rPr>
              <w:t>ؤه</w:t>
            </w:r>
            <w:r w:rsidR="00CD0E41">
              <w:rPr>
                <w:rFonts w:asciiTheme="majorBidi" w:hAnsiTheme="majorBidi" w:hint="cs"/>
                <w:b/>
                <w:bCs/>
                <w:sz w:val="40"/>
                <w:szCs w:val="40"/>
                <w:lang w:val="ar-SA"/>
              </w:rPr>
              <w:t>ــ</w:t>
            </w:r>
            <w:r w:rsidRPr="00854462">
              <w:rPr>
                <w:rFonts w:asciiTheme="majorBidi" w:hAnsiTheme="majorBidi"/>
                <w:b/>
                <w:bCs/>
                <w:sz w:val="40"/>
                <w:szCs w:val="40"/>
                <w:lang w:val="ar-SA"/>
              </w:rPr>
              <w:t>ل ال</w:t>
            </w:r>
            <w:r w:rsidR="00CD0E41">
              <w:rPr>
                <w:rFonts w:asciiTheme="majorBidi" w:hAnsiTheme="majorBidi" w:hint="cs"/>
                <w:b/>
                <w:bCs/>
                <w:sz w:val="40"/>
                <w:szCs w:val="40"/>
                <w:lang w:val="ar-SA"/>
              </w:rPr>
              <w:t>ـ</w:t>
            </w:r>
            <w:r w:rsidRPr="00854462">
              <w:rPr>
                <w:rFonts w:asciiTheme="majorBidi" w:hAnsiTheme="majorBidi"/>
                <w:b/>
                <w:bCs/>
                <w:sz w:val="40"/>
                <w:szCs w:val="40"/>
                <w:lang w:val="ar-SA"/>
              </w:rPr>
              <w:t>دراس</w:t>
            </w:r>
            <w:r w:rsidR="00CD0E41">
              <w:rPr>
                <w:rFonts w:asciiTheme="majorBidi" w:hAnsiTheme="majorBidi" w:hint="cs"/>
                <w:b/>
                <w:bCs/>
                <w:sz w:val="40"/>
                <w:szCs w:val="40"/>
                <w:lang w:val="ar-SA"/>
              </w:rPr>
              <w:t>ـــ</w:t>
            </w:r>
            <w:r w:rsidRPr="00854462">
              <w:rPr>
                <w:rFonts w:asciiTheme="majorBidi" w:hAnsiTheme="majorBidi"/>
                <w:b/>
                <w:bCs/>
                <w:sz w:val="40"/>
                <w:szCs w:val="40"/>
                <w:lang w:val="ar-SA"/>
              </w:rPr>
              <w:t>ي</w:t>
            </w:r>
          </w:p>
          <w:p w:rsidR="00AF047E" w:rsidRDefault="00AF047E" w:rsidP="005322CD">
            <w:pPr>
              <w:pStyle w:val="a0"/>
              <w:rPr>
                <w:rFonts w:asciiTheme="majorBidi" w:hAnsiTheme="majorBidi"/>
                <w:sz w:val="24"/>
                <w:szCs w:val="24"/>
              </w:rPr>
            </w:pPr>
          </w:p>
          <w:p w:rsidR="00E956C4" w:rsidRPr="00AF047E" w:rsidRDefault="008E0535" w:rsidP="00AE256C">
            <w:pPr>
              <w:pStyle w:val="a0"/>
              <w:spacing w:line="360" w:lineRule="auto"/>
              <w:rPr>
                <w:rFonts w:asciiTheme="majorBidi" w:hAnsiTheme="majorBidi"/>
                <w:sz w:val="32"/>
                <w:szCs w:val="32"/>
              </w:rPr>
            </w:pPr>
            <w:r w:rsidRPr="00AF047E">
              <w:rPr>
                <w:rFonts w:asciiTheme="majorBidi" w:hAnsiTheme="majorBidi"/>
                <w:sz w:val="32"/>
                <w:szCs w:val="32"/>
              </w:rPr>
              <w:t xml:space="preserve">ليسانس </w:t>
            </w:r>
            <w:proofErr w:type="spellStart"/>
            <w:r w:rsidRPr="00AF047E">
              <w:rPr>
                <w:rFonts w:asciiTheme="majorBidi" w:hAnsiTheme="majorBidi"/>
                <w:sz w:val="32"/>
                <w:szCs w:val="32"/>
              </w:rPr>
              <w:t>اداب</w:t>
            </w:r>
            <w:proofErr w:type="spellEnd"/>
            <w:r w:rsidRPr="00AF047E">
              <w:rPr>
                <w:rFonts w:asciiTheme="majorBidi" w:hAnsiTheme="majorBidi"/>
                <w:sz w:val="32"/>
                <w:szCs w:val="32"/>
              </w:rPr>
              <w:t xml:space="preserve">  </w:t>
            </w:r>
          </w:p>
          <w:p w:rsidR="00E956C4" w:rsidRPr="005322CD" w:rsidRDefault="008E0535" w:rsidP="00AE256C">
            <w:pPr>
              <w:pStyle w:val="ListBullet"/>
              <w:numPr>
                <w:ilvl w:val="0"/>
                <w:numId w:val="1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 w:val="0"/>
              </w:rPr>
            </w:pPr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ك</w:t>
            </w:r>
            <w:r w:rsidR="00BC4577" w:rsidRPr="005322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لية الآداب – جامعة الإسكندرية </w:t>
            </w:r>
          </w:p>
          <w:p w:rsidR="00BC4577" w:rsidRPr="005322CD" w:rsidRDefault="00BC4577" w:rsidP="00AE256C">
            <w:pPr>
              <w:pStyle w:val="ListBullet"/>
              <w:numPr>
                <w:ilvl w:val="0"/>
                <w:numId w:val="1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 w:val="0"/>
              </w:rPr>
            </w:pPr>
            <w:proofErr w:type="gramStart"/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قسم :</w:t>
            </w:r>
            <w:proofErr w:type="gramEnd"/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الفلسفة </w:t>
            </w:r>
          </w:p>
          <w:p w:rsidR="00BC4577" w:rsidRPr="005322CD" w:rsidRDefault="00BC4577" w:rsidP="00AE256C">
            <w:pPr>
              <w:pStyle w:val="ListBullet"/>
              <w:numPr>
                <w:ilvl w:val="0"/>
                <w:numId w:val="1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 w:val="0"/>
              </w:rPr>
            </w:pPr>
            <w:proofErr w:type="gramStart"/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التخصص :</w:t>
            </w:r>
            <w:proofErr w:type="gramEnd"/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سياسة </w:t>
            </w:r>
          </w:p>
          <w:p w:rsidR="00BC4577" w:rsidRPr="005322CD" w:rsidRDefault="00BC4577" w:rsidP="00AE256C">
            <w:pPr>
              <w:pStyle w:val="ListBullet"/>
              <w:numPr>
                <w:ilvl w:val="0"/>
                <w:numId w:val="1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 w:val="0"/>
              </w:rPr>
            </w:pPr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سنة </w:t>
            </w:r>
            <w:proofErr w:type="gramStart"/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التخرج :</w:t>
            </w:r>
            <w:proofErr w:type="gramEnd"/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2008 </w:t>
            </w:r>
          </w:p>
          <w:p w:rsidR="00BC4577" w:rsidRPr="005322CD" w:rsidRDefault="00BC4577" w:rsidP="00AE256C">
            <w:pPr>
              <w:pStyle w:val="ListBullet"/>
              <w:numPr>
                <w:ilvl w:val="0"/>
                <w:numId w:val="1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التقدير </w:t>
            </w:r>
            <w:proofErr w:type="spellStart"/>
            <w:proofErr w:type="gramStart"/>
            <w:r w:rsidR="00A72799" w:rsidRPr="005322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التراكمى</w:t>
            </w:r>
            <w:proofErr w:type="spellEnd"/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FD2F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جيد  </w:t>
            </w:r>
          </w:p>
          <w:p w:rsidR="00E956C4" w:rsidRDefault="00E956C4" w:rsidP="005322C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 w:val="0"/>
              </w:rPr>
            </w:pPr>
          </w:p>
          <w:p w:rsidR="000156B4" w:rsidRDefault="000156B4" w:rsidP="005322C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B4C52" w:rsidRPr="005322CD" w:rsidRDefault="00FB4C52" w:rsidP="005322C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E0535" w:rsidRPr="00AF047E" w:rsidRDefault="00BC4577" w:rsidP="005322CD">
            <w:pPr>
              <w:pStyle w:val="a0"/>
              <w:rPr>
                <w:rFonts w:asciiTheme="majorBidi" w:hAnsiTheme="majorBidi"/>
                <w:sz w:val="32"/>
                <w:szCs w:val="32"/>
              </w:rPr>
            </w:pPr>
            <w:proofErr w:type="spellStart"/>
            <w:r w:rsidRPr="00AF047E">
              <w:rPr>
                <w:rFonts w:asciiTheme="majorBidi" w:hAnsiTheme="majorBidi"/>
                <w:sz w:val="32"/>
                <w:szCs w:val="32"/>
              </w:rPr>
              <w:t>دبلومة</w:t>
            </w:r>
            <w:proofErr w:type="spellEnd"/>
            <w:r w:rsidRPr="00AF047E">
              <w:rPr>
                <w:rFonts w:asciiTheme="majorBidi" w:hAnsiTheme="majorBidi"/>
                <w:sz w:val="32"/>
                <w:szCs w:val="32"/>
              </w:rPr>
              <w:t xml:space="preserve"> </w:t>
            </w:r>
            <w:proofErr w:type="spellStart"/>
            <w:r w:rsidRPr="00AF047E">
              <w:rPr>
                <w:rFonts w:asciiTheme="majorBidi" w:hAnsiTheme="majorBidi"/>
                <w:sz w:val="32"/>
                <w:szCs w:val="32"/>
              </w:rPr>
              <w:t>تربوى</w:t>
            </w:r>
            <w:proofErr w:type="spellEnd"/>
            <w:r w:rsidRPr="00AF047E">
              <w:rPr>
                <w:rFonts w:asciiTheme="majorBidi" w:hAnsiTheme="majorBidi"/>
                <w:sz w:val="32"/>
                <w:szCs w:val="32"/>
              </w:rPr>
              <w:t xml:space="preserve"> </w:t>
            </w:r>
          </w:p>
          <w:p w:rsidR="00A72799" w:rsidRPr="005322CD" w:rsidRDefault="00A72799" w:rsidP="00AE256C">
            <w:pPr>
              <w:pStyle w:val="ListBullet"/>
              <w:numPr>
                <w:ilvl w:val="0"/>
                <w:numId w:val="1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 w:val="0"/>
              </w:rPr>
            </w:pPr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كلية التربية – جامعة الإسكندرية </w:t>
            </w:r>
          </w:p>
          <w:p w:rsidR="00A72799" w:rsidRPr="005322CD" w:rsidRDefault="00A72799" w:rsidP="00AE256C">
            <w:pPr>
              <w:pStyle w:val="ListBullet"/>
              <w:numPr>
                <w:ilvl w:val="0"/>
                <w:numId w:val="1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 w:val="0"/>
              </w:rPr>
            </w:pPr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سنة الحصول على درجة </w:t>
            </w:r>
            <w:proofErr w:type="spellStart"/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الدبلومة</w:t>
            </w:r>
            <w:proofErr w:type="spellEnd"/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العامة  :</w:t>
            </w:r>
            <w:proofErr w:type="gramEnd"/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2015 </w:t>
            </w:r>
          </w:p>
          <w:p w:rsidR="00A72799" w:rsidRPr="005322CD" w:rsidRDefault="00A72799" w:rsidP="00AE256C">
            <w:pPr>
              <w:pStyle w:val="ListBullet"/>
              <w:numPr>
                <w:ilvl w:val="0"/>
                <w:numId w:val="1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 w:val="0"/>
              </w:rPr>
            </w:pPr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التقدير </w:t>
            </w:r>
            <w:proofErr w:type="spellStart"/>
            <w:proofErr w:type="gramStart"/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التراكمى</w:t>
            </w:r>
            <w:proofErr w:type="spellEnd"/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FD2F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جيد جداً</w:t>
            </w:r>
          </w:p>
          <w:p w:rsidR="00A72799" w:rsidRPr="00AF047E" w:rsidRDefault="00A72799" w:rsidP="005322CD">
            <w:pPr>
              <w:pStyle w:val="a0"/>
              <w:rPr>
                <w:rFonts w:asciiTheme="majorBidi" w:hAnsiTheme="majorBidi"/>
                <w:sz w:val="32"/>
                <w:szCs w:val="32"/>
              </w:rPr>
            </w:pPr>
            <w:proofErr w:type="spellStart"/>
            <w:r w:rsidRPr="00AF047E">
              <w:rPr>
                <w:rFonts w:asciiTheme="majorBidi" w:hAnsiTheme="majorBidi"/>
                <w:sz w:val="32"/>
                <w:szCs w:val="32"/>
              </w:rPr>
              <w:t>تمهيدى</w:t>
            </w:r>
            <w:proofErr w:type="spellEnd"/>
            <w:r w:rsidRPr="00AF047E">
              <w:rPr>
                <w:rFonts w:asciiTheme="majorBidi" w:hAnsiTheme="majorBidi"/>
                <w:sz w:val="32"/>
                <w:szCs w:val="32"/>
              </w:rPr>
              <w:t xml:space="preserve"> ماجستير </w:t>
            </w:r>
          </w:p>
          <w:p w:rsidR="00A72799" w:rsidRPr="005322CD" w:rsidRDefault="00A72799" w:rsidP="005322CD">
            <w:pPr>
              <w:pStyle w:val="ListBullet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 w:val="0"/>
              </w:rPr>
            </w:pPr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مقيدة بدرجة الماجستير – قسم الفلسفة – تخصص سياسة </w:t>
            </w:r>
            <w:proofErr w:type="gramStart"/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 كلية</w:t>
            </w:r>
            <w:proofErr w:type="gramEnd"/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الآداب – جامعة الإسكندرية </w:t>
            </w:r>
          </w:p>
          <w:p w:rsidR="00A72799" w:rsidRPr="005322CD" w:rsidRDefault="00A72799" w:rsidP="005322CD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956C4" w:rsidRPr="00854462" w:rsidRDefault="00BA0AA2" w:rsidP="005322CD">
            <w:pPr>
              <w:pStyle w:val="Heading2"/>
              <w:spacing w:line="240" w:lineRule="auto"/>
              <w:rPr>
                <w:rFonts w:asciiTheme="majorBidi" w:hAnsiTheme="majorBidi"/>
                <w:b/>
                <w:bCs/>
                <w:sz w:val="40"/>
                <w:szCs w:val="40"/>
              </w:rPr>
            </w:pPr>
            <w:r w:rsidRPr="00854462">
              <w:rPr>
                <w:rFonts w:asciiTheme="majorBidi" w:hAnsiTheme="majorBidi"/>
                <w:b/>
                <w:bCs/>
                <w:sz w:val="40"/>
                <w:szCs w:val="40"/>
                <w:lang w:val="ar-SA"/>
              </w:rPr>
              <w:t>الخ</w:t>
            </w:r>
            <w:r w:rsidR="00D273E3">
              <w:rPr>
                <w:rFonts w:asciiTheme="majorBidi" w:hAnsiTheme="majorBidi" w:hint="cs"/>
                <w:b/>
                <w:bCs/>
                <w:sz w:val="40"/>
                <w:szCs w:val="40"/>
                <w:lang w:val="ar-SA"/>
              </w:rPr>
              <w:t>ـ</w:t>
            </w:r>
            <w:r w:rsidRPr="00854462">
              <w:rPr>
                <w:rFonts w:asciiTheme="majorBidi" w:hAnsiTheme="majorBidi"/>
                <w:b/>
                <w:bCs/>
                <w:sz w:val="40"/>
                <w:szCs w:val="40"/>
                <w:lang w:val="ar-SA"/>
              </w:rPr>
              <w:t>ب</w:t>
            </w:r>
            <w:r w:rsidR="00D273E3">
              <w:rPr>
                <w:rFonts w:asciiTheme="majorBidi" w:hAnsiTheme="majorBidi" w:hint="cs"/>
                <w:b/>
                <w:bCs/>
                <w:sz w:val="40"/>
                <w:szCs w:val="40"/>
                <w:lang w:val="ar-SA"/>
              </w:rPr>
              <w:t>ــــ</w:t>
            </w:r>
            <w:r w:rsidRPr="00854462">
              <w:rPr>
                <w:rFonts w:asciiTheme="majorBidi" w:hAnsiTheme="majorBidi"/>
                <w:b/>
                <w:bCs/>
                <w:sz w:val="40"/>
                <w:szCs w:val="40"/>
                <w:lang w:val="ar-SA"/>
              </w:rPr>
              <w:t>رات</w:t>
            </w:r>
          </w:p>
          <w:p w:rsidR="00AE256C" w:rsidRDefault="00AE256C" w:rsidP="00FD2F1A">
            <w:pPr>
              <w:pStyle w:val="ListBullet"/>
              <w:numPr>
                <w:ilvl w:val="0"/>
                <w:numId w:val="0"/>
              </w:numPr>
              <w:spacing w:line="240" w:lineRule="auto"/>
              <w:ind w:left="360" w:hanging="360"/>
              <w:rPr>
                <w:rStyle w:val="Char3"/>
                <w:rFonts w:asciiTheme="majorBidi" w:hAnsiTheme="majorBidi"/>
                <w:color w:val="000000" w:themeColor="text1"/>
                <w:sz w:val="24"/>
                <w:szCs w:val="24"/>
              </w:rPr>
            </w:pPr>
          </w:p>
          <w:p w:rsidR="00E956C4" w:rsidRPr="005322CD" w:rsidRDefault="009062CD" w:rsidP="00880439">
            <w:pPr>
              <w:pStyle w:val="ListBullet"/>
              <w:spacing w:line="240" w:lineRule="auto"/>
              <w:rPr>
                <w:rStyle w:val="Char3"/>
                <w:rFonts w:asciiTheme="majorBidi" w:hAnsiTheme="majorBidi"/>
                <w:color w:val="000000" w:themeColor="text1"/>
                <w:sz w:val="24"/>
                <w:szCs w:val="24"/>
              </w:rPr>
            </w:pPr>
            <w:r w:rsidRPr="005322CD">
              <w:rPr>
                <w:rStyle w:val="Char3"/>
                <w:rFonts w:asciiTheme="majorBidi" w:hAnsiTheme="majorBidi"/>
                <w:sz w:val="24"/>
                <w:szCs w:val="24"/>
              </w:rPr>
              <w:t>سكرتيرة ومسئو</w:t>
            </w:r>
            <w:r w:rsidR="001F79B5" w:rsidRPr="005322CD">
              <w:rPr>
                <w:rStyle w:val="Char3"/>
                <w:rFonts w:asciiTheme="majorBidi" w:hAnsiTheme="majorBidi"/>
                <w:sz w:val="24"/>
                <w:szCs w:val="24"/>
              </w:rPr>
              <w:t xml:space="preserve">لة شئون </w:t>
            </w:r>
            <w:proofErr w:type="gramStart"/>
            <w:r w:rsidR="001F79B5" w:rsidRPr="005322CD">
              <w:rPr>
                <w:rStyle w:val="Char3"/>
                <w:rFonts w:asciiTheme="majorBidi" w:hAnsiTheme="majorBidi"/>
                <w:sz w:val="24"/>
                <w:szCs w:val="24"/>
              </w:rPr>
              <w:t xml:space="preserve">العاملين  </w:t>
            </w:r>
            <w:r w:rsidR="00BA0AA2" w:rsidRPr="005322CD">
              <w:rPr>
                <w:rStyle w:val="Char3"/>
                <w:rFonts w:asciiTheme="majorBidi" w:hAnsiTheme="majorBidi"/>
                <w:sz w:val="24"/>
                <w:szCs w:val="24"/>
                <w:lang w:val="ar-SA"/>
              </w:rPr>
              <w:t>(</w:t>
            </w:r>
            <w:proofErr w:type="gramEnd"/>
            <w:r w:rsidR="001F79B5" w:rsidRPr="005322CD">
              <w:rPr>
                <w:rStyle w:val="Char3"/>
                <w:rFonts w:asciiTheme="majorBidi" w:hAnsiTheme="majorBidi"/>
                <w:sz w:val="24"/>
                <w:szCs w:val="24"/>
                <w:lang w:val="ar-SA"/>
              </w:rPr>
              <w:t xml:space="preserve"> </w:t>
            </w:r>
            <w:r w:rsidR="001F79B5" w:rsidRPr="005322CD">
              <w:rPr>
                <w:rStyle w:val="Char3"/>
                <w:rFonts w:asciiTheme="majorBidi" w:hAnsiTheme="majorBidi"/>
                <w:sz w:val="24"/>
                <w:szCs w:val="24"/>
              </w:rPr>
              <w:t xml:space="preserve">لمدة </w:t>
            </w:r>
            <w:r w:rsidR="00880439">
              <w:rPr>
                <w:rStyle w:val="Char3"/>
                <w:rFonts w:asciiTheme="majorBidi" w:hAnsiTheme="majorBidi" w:hint="cs"/>
                <w:sz w:val="24"/>
                <w:szCs w:val="24"/>
              </w:rPr>
              <w:t>7</w:t>
            </w:r>
            <w:r w:rsidR="001F79B5" w:rsidRPr="005322CD">
              <w:rPr>
                <w:rStyle w:val="Char3"/>
                <w:rFonts w:asciiTheme="majorBidi" w:hAnsiTheme="majorBidi"/>
                <w:sz w:val="24"/>
                <w:szCs w:val="24"/>
              </w:rPr>
              <w:t xml:space="preserve"> سنوات</w:t>
            </w:r>
            <w:r w:rsidR="00880439">
              <w:rPr>
                <w:rStyle w:val="Char3"/>
                <w:rFonts w:asciiTheme="majorBidi" w:hAnsiTheme="majorBidi" w:hint="cs"/>
                <w:sz w:val="24"/>
                <w:szCs w:val="24"/>
              </w:rPr>
              <w:t xml:space="preserve"> ونصف</w:t>
            </w:r>
            <w:r w:rsidR="001F79B5" w:rsidRPr="005322CD">
              <w:rPr>
                <w:rStyle w:val="Char3"/>
                <w:rFonts w:asciiTheme="majorBidi" w:hAnsiTheme="majorBidi"/>
                <w:sz w:val="24"/>
                <w:szCs w:val="24"/>
                <w:lang w:val="ar-SA"/>
              </w:rPr>
              <w:t xml:space="preserve"> من 2009 </w:t>
            </w:r>
            <w:r w:rsidR="00BA0AA2" w:rsidRPr="005322CD">
              <w:rPr>
                <w:rStyle w:val="Char3"/>
                <w:rFonts w:asciiTheme="majorBidi" w:hAnsiTheme="majorBidi"/>
                <w:sz w:val="24"/>
                <w:szCs w:val="24"/>
                <w:lang w:val="ar-SA"/>
              </w:rPr>
              <w:t xml:space="preserve"> –</w:t>
            </w:r>
            <w:r w:rsidR="00880439">
              <w:rPr>
                <w:rStyle w:val="Char3"/>
                <w:rFonts w:asciiTheme="majorBidi" w:hAnsiTheme="majorBidi"/>
                <w:sz w:val="24"/>
                <w:szCs w:val="24"/>
              </w:rPr>
              <w:t xml:space="preserve"> الى نهاية عام 2016</w:t>
            </w:r>
            <w:r w:rsidR="00BA0AA2" w:rsidRPr="005322CD">
              <w:rPr>
                <w:rStyle w:val="Char3"/>
                <w:rFonts w:asciiTheme="majorBidi" w:hAnsiTheme="majorBidi"/>
                <w:sz w:val="24"/>
                <w:szCs w:val="24"/>
                <w:lang w:val="ar-SA"/>
              </w:rPr>
              <w:t>)</w:t>
            </w:r>
            <w:r w:rsidR="001F79B5" w:rsidRPr="005322CD">
              <w:rPr>
                <w:rStyle w:val="Char3"/>
                <w:rFonts w:asciiTheme="majorBidi" w:hAnsiTheme="majorBidi"/>
                <w:sz w:val="24"/>
                <w:szCs w:val="24"/>
                <w:lang w:val="ar-SA"/>
              </w:rPr>
              <w:t xml:space="preserve"> </w:t>
            </w:r>
          </w:p>
          <w:p w:rsidR="00A05770" w:rsidRPr="006D4214" w:rsidRDefault="00C66467" w:rsidP="006D4214">
            <w:pPr>
              <w:pStyle w:val="a0"/>
              <w:spacing w:after="0"/>
              <w:rPr>
                <w:rFonts w:asciiTheme="majorBidi" w:hAnsiTheme="majorBidi"/>
                <w:sz w:val="24"/>
                <w:szCs w:val="24"/>
                <w:rtl w:val="0"/>
                <w:lang w:val="ar-SA"/>
              </w:rPr>
            </w:pPr>
            <w:sdt>
              <w:sdtPr>
                <w:rPr>
                  <w:rStyle w:val="Char3"/>
                  <w:rFonts w:asciiTheme="majorBidi" w:hAnsiTheme="majorBidi"/>
                  <w:b/>
                  <w:bCs/>
                  <w:sz w:val="24"/>
                  <w:szCs w:val="24"/>
                </w:rPr>
                <w:id w:val="326177524"/>
                <w:placeholder>
                  <w:docPart w:val="8EB6C7BDF36C41AB9F2A0F99BE95C5CA"/>
                </w:placeholder>
              </w:sdtPr>
              <w:sdtEndPr>
                <w:rPr>
                  <w:rStyle w:val="Char3"/>
                </w:rPr>
              </w:sdtEndPr>
              <w:sdtContent>
                <w:r w:rsidR="001F79B5" w:rsidRPr="005322CD">
                  <w:rPr>
                    <w:rStyle w:val="Char3"/>
                    <w:rFonts w:asciiTheme="majorBidi" w:hAnsiTheme="majorBidi"/>
                    <w:b/>
                    <w:bCs/>
                    <w:sz w:val="24"/>
                    <w:szCs w:val="24"/>
                  </w:rPr>
                  <w:t xml:space="preserve">ببرنامج </w:t>
                </w:r>
                <w:r w:rsidR="0088590F" w:rsidRPr="005322CD">
                  <w:rPr>
                    <w:rStyle w:val="Char3"/>
                    <w:rFonts w:asciiTheme="majorBidi" w:hAnsiTheme="majorBidi"/>
                    <w:b/>
                    <w:bCs/>
                    <w:sz w:val="24"/>
                    <w:szCs w:val="24"/>
                  </w:rPr>
                  <w:t>تمويل المشروعات الصغيرة المم</w:t>
                </w:r>
                <w:r w:rsidR="00880439">
                  <w:rPr>
                    <w:rStyle w:val="Char3"/>
                    <w:rFonts w:asciiTheme="majorBidi" w:hAnsiTheme="majorBidi"/>
                    <w:b/>
                    <w:bCs/>
                    <w:sz w:val="24"/>
                    <w:szCs w:val="24"/>
                  </w:rPr>
                  <w:t xml:space="preserve">ول من الصندوق </w:t>
                </w:r>
                <w:proofErr w:type="spellStart"/>
                <w:r w:rsidR="00880439">
                  <w:rPr>
                    <w:rStyle w:val="Char3"/>
                    <w:rFonts w:asciiTheme="majorBidi" w:hAnsiTheme="majorBidi"/>
                    <w:b/>
                    <w:bCs/>
                    <w:sz w:val="24"/>
                    <w:szCs w:val="24"/>
                  </w:rPr>
                  <w:t>المصرى</w:t>
                </w:r>
                <w:proofErr w:type="spellEnd"/>
                <w:r w:rsidR="00880439">
                  <w:rPr>
                    <w:rStyle w:val="Char3"/>
                    <w:rFonts w:asciiTheme="majorBidi" w:hAnsiTheme="majorBidi"/>
                    <w:b/>
                    <w:bCs/>
                    <w:sz w:val="24"/>
                    <w:szCs w:val="24"/>
                  </w:rPr>
                  <w:t xml:space="preserve"> </w:t>
                </w:r>
                <w:proofErr w:type="spellStart"/>
                <w:r w:rsidR="00880439">
                  <w:rPr>
                    <w:rStyle w:val="Char3"/>
                    <w:rFonts w:asciiTheme="majorBidi" w:hAnsiTheme="majorBidi"/>
                    <w:b/>
                    <w:bCs/>
                    <w:sz w:val="24"/>
                    <w:szCs w:val="24"/>
                  </w:rPr>
                  <w:t>السويسرى</w:t>
                </w:r>
                <w:proofErr w:type="spellEnd"/>
              </w:sdtContent>
            </w:sdt>
            <w:r w:rsidR="00BA0AA2" w:rsidRPr="005322CD">
              <w:rPr>
                <w:rFonts w:asciiTheme="majorBidi" w:hAnsiTheme="majorBidi"/>
                <w:sz w:val="24"/>
                <w:szCs w:val="24"/>
                <w:lang w:val="ar-SA"/>
              </w:rPr>
              <w:t xml:space="preserve"> </w:t>
            </w:r>
            <w:proofErr w:type="gramStart"/>
            <w:r w:rsidR="00880439">
              <w:rPr>
                <w:rStyle w:val="Char3"/>
                <w:rFonts w:hint="cs"/>
              </w:rPr>
              <w:t xml:space="preserve">- </w:t>
            </w:r>
            <w:r w:rsidR="0088590F" w:rsidRPr="005322CD">
              <w:rPr>
                <w:rStyle w:val="Char3"/>
                <w:rFonts w:asciiTheme="majorBidi" w:hAnsiTheme="majorBidi"/>
                <w:b/>
                <w:bCs/>
                <w:sz w:val="24"/>
                <w:szCs w:val="24"/>
              </w:rPr>
              <w:t>جمعية</w:t>
            </w:r>
            <w:proofErr w:type="gramEnd"/>
            <w:r w:rsidR="0088590F" w:rsidRPr="005322CD">
              <w:rPr>
                <w:rStyle w:val="Char3"/>
                <w:rFonts w:asciiTheme="majorBidi" w:hAnsi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8590F" w:rsidRPr="005322CD">
              <w:rPr>
                <w:rStyle w:val="Char3"/>
                <w:rFonts w:asciiTheme="majorBidi" w:hAnsiTheme="majorBidi"/>
                <w:b/>
                <w:bCs/>
                <w:sz w:val="24"/>
                <w:szCs w:val="24"/>
              </w:rPr>
              <w:t>خريجى</w:t>
            </w:r>
            <w:proofErr w:type="spellEnd"/>
            <w:r w:rsidR="0088590F" w:rsidRPr="005322CD">
              <w:rPr>
                <w:rStyle w:val="Char3"/>
                <w:rFonts w:asciiTheme="majorBidi" w:hAnsiTheme="majorBidi"/>
                <w:b/>
                <w:bCs/>
                <w:sz w:val="24"/>
                <w:szCs w:val="24"/>
              </w:rPr>
              <w:t xml:space="preserve"> ابيس للتنمية </w:t>
            </w:r>
          </w:p>
          <w:p w:rsidR="001919EE" w:rsidRPr="005322CD" w:rsidRDefault="00F95F49" w:rsidP="00AE256C">
            <w:pPr>
              <w:pStyle w:val="ListBullet"/>
              <w:spacing w:line="360" w:lineRule="auto"/>
              <w:rPr>
                <w:rStyle w:val="Char3"/>
                <w:rFonts w:asciiTheme="majorBidi" w:hAnsiTheme="majorBidi"/>
                <w:color w:val="000000" w:themeColor="text1"/>
                <w:sz w:val="24"/>
                <w:szCs w:val="24"/>
                <w:rtl w:val="0"/>
              </w:rPr>
            </w:pPr>
            <w:r w:rsidRPr="005322CD">
              <w:rPr>
                <w:rStyle w:val="Char3"/>
                <w:rFonts w:asciiTheme="majorBidi" w:hAnsiTheme="majorBidi"/>
                <w:sz w:val="24"/>
                <w:szCs w:val="24"/>
              </w:rPr>
              <w:t xml:space="preserve">عضو مجلس إدارة بمركز شباب ابيس8 </w:t>
            </w:r>
            <w:proofErr w:type="gramStart"/>
            <w:r w:rsidRPr="005322CD">
              <w:rPr>
                <w:rStyle w:val="Char3"/>
                <w:rFonts w:asciiTheme="majorBidi" w:hAnsiTheme="majorBidi"/>
                <w:sz w:val="24"/>
                <w:szCs w:val="24"/>
                <w:lang w:val="ar-SA"/>
              </w:rPr>
              <w:t xml:space="preserve">( </w:t>
            </w:r>
            <w:r w:rsidRPr="005322CD">
              <w:rPr>
                <w:rStyle w:val="Char3"/>
                <w:rFonts w:asciiTheme="majorBidi" w:hAnsiTheme="majorBidi"/>
                <w:sz w:val="24"/>
                <w:szCs w:val="24"/>
              </w:rPr>
              <w:t>لمدة</w:t>
            </w:r>
            <w:proofErr w:type="gramEnd"/>
            <w:r w:rsidRPr="005322CD">
              <w:rPr>
                <w:rStyle w:val="Char3"/>
                <w:rFonts w:asciiTheme="majorBidi" w:hAnsiTheme="majorBidi"/>
                <w:sz w:val="24"/>
                <w:szCs w:val="24"/>
              </w:rPr>
              <w:t xml:space="preserve"> 8 سنوات</w:t>
            </w:r>
            <w:r w:rsidRPr="005322CD">
              <w:rPr>
                <w:rStyle w:val="Char3"/>
                <w:rFonts w:asciiTheme="majorBidi" w:hAnsiTheme="majorBidi"/>
                <w:sz w:val="24"/>
                <w:szCs w:val="24"/>
                <w:lang w:val="ar-SA"/>
              </w:rPr>
              <w:t xml:space="preserve"> من 2010  –</w:t>
            </w:r>
            <w:r w:rsidRPr="005322CD">
              <w:rPr>
                <w:rStyle w:val="Char3"/>
                <w:rFonts w:asciiTheme="majorBidi" w:hAnsiTheme="majorBidi"/>
                <w:sz w:val="24"/>
                <w:szCs w:val="24"/>
              </w:rPr>
              <w:t xml:space="preserve"> الى 2018 </w:t>
            </w:r>
            <w:r w:rsidRPr="005322CD">
              <w:rPr>
                <w:rStyle w:val="Char3"/>
                <w:rFonts w:asciiTheme="majorBidi" w:hAnsiTheme="majorBidi"/>
                <w:sz w:val="24"/>
                <w:szCs w:val="24"/>
                <w:lang w:val="ar-SA"/>
              </w:rPr>
              <w:t>)</w:t>
            </w:r>
          </w:p>
          <w:p w:rsidR="00E448E7" w:rsidRPr="005322CD" w:rsidRDefault="00E448E7" w:rsidP="00AE256C">
            <w:pPr>
              <w:pStyle w:val="ListBullet"/>
              <w:spacing w:line="360" w:lineRule="auto"/>
              <w:rPr>
                <w:rStyle w:val="Char3"/>
                <w:rFonts w:asciiTheme="majorBidi" w:hAnsiTheme="majorBidi"/>
                <w:color w:val="000000" w:themeColor="text1"/>
                <w:sz w:val="24"/>
                <w:szCs w:val="24"/>
                <w:rtl w:val="0"/>
              </w:rPr>
            </w:pPr>
            <w:r w:rsidRPr="005322CD">
              <w:rPr>
                <w:rStyle w:val="Char3"/>
                <w:rFonts w:asciiTheme="majorBidi" w:hAnsiTheme="majorBidi"/>
                <w:sz w:val="24"/>
                <w:szCs w:val="24"/>
                <w:lang w:val="ar-SA"/>
              </w:rPr>
              <w:t xml:space="preserve">العمل الخاص </w:t>
            </w:r>
            <w:proofErr w:type="spellStart"/>
            <w:r w:rsidRPr="005322CD">
              <w:rPr>
                <w:rStyle w:val="Char3"/>
                <w:rFonts w:asciiTheme="majorBidi" w:hAnsiTheme="majorBidi"/>
                <w:sz w:val="24"/>
                <w:szCs w:val="24"/>
                <w:lang w:val="ar-SA"/>
              </w:rPr>
              <w:t>ابتداءاً</w:t>
            </w:r>
            <w:proofErr w:type="spellEnd"/>
            <w:r w:rsidRPr="005322CD">
              <w:rPr>
                <w:rStyle w:val="Char3"/>
                <w:rFonts w:asciiTheme="majorBidi" w:hAnsiTheme="majorBidi"/>
                <w:sz w:val="24"/>
                <w:szCs w:val="24"/>
                <w:lang w:val="ar-SA"/>
              </w:rPr>
              <w:t xml:space="preserve"> من عام 2017 </w:t>
            </w:r>
          </w:p>
          <w:p w:rsidR="00F95F49" w:rsidRPr="005322CD" w:rsidRDefault="00F95F49" w:rsidP="006D4214">
            <w:pPr>
              <w:pStyle w:val="ListBullet"/>
              <w:spacing w:line="360" w:lineRule="auto"/>
              <w:rPr>
                <w:rStyle w:val="Char3"/>
                <w:rFonts w:asciiTheme="majorBidi" w:hAnsiTheme="majorBidi"/>
                <w:color w:val="000000" w:themeColor="text1"/>
                <w:sz w:val="24"/>
                <w:szCs w:val="24"/>
                <w:rtl w:val="0"/>
              </w:rPr>
            </w:pPr>
            <w:r w:rsidRPr="005322CD">
              <w:rPr>
                <w:rStyle w:val="Char3"/>
                <w:rFonts w:asciiTheme="majorBidi" w:hAnsiTheme="majorBidi"/>
                <w:sz w:val="24"/>
                <w:szCs w:val="24"/>
                <w:lang w:val="ar-SA"/>
              </w:rPr>
              <w:t>العمل</w:t>
            </w:r>
            <w:r w:rsidR="008A5E25">
              <w:rPr>
                <w:rStyle w:val="Char3"/>
                <w:rFonts w:asciiTheme="majorBidi" w:hAnsiTheme="majorBidi" w:hint="cs"/>
                <w:sz w:val="24"/>
                <w:szCs w:val="24"/>
                <w:lang w:val="ar-SA"/>
              </w:rPr>
              <w:t xml:space="preserve"> بوظيفة سكرتيرة تنفيذية</w:t>
            </w:r>
            <w:r w:rsidR="008A5E25">
              <w:rPr>
                <w:rStyle w:val="Char3"/>
                <w:rFonts w:asciiTheme="majorBidi" w:hAnsiTheme="majorBidi"/>
                <w:sz w:val="24"/>
                <w:szCs w:val="24"/>
                <w:lang w:val="ar-SA"/>
              </w:rPr>
              <w:t xml:space="preserve"> </w:t>
            </w:r>
            <w:r w:rsidR="008A5E25">
              <w:rPr>
                <w:rStyle w:val="Char3"/>
                <w:rFonts w:asciiTheme="majorBidi" w:hAnsiTheme="majorBidi" w:hint="cs"/>
                <w:sz w:val="24"/>
                <w:szCs w:val="24"/>
                <w:lang w:val="ar-SA"/>
              </w:rPr>
              <w:t xml:space="preserve">في </w:t>
            </w:r>
            <w:r w:rsidR="006D4214">
              <w:rPr>
                <w:rStyle w:val="Char3"/>
                <w:rFonts w:asciiTheme="majorBidi" w:hAnsiTheme="majorBidi" w:hint="cs"/>
                <w:sz w:val="24"/>
                <w:szCs w:val="24"/>
                <w:lang w:val="ar-SA"/>
              </w:rPr>
              <w:t xml:space="preserve">شركة </w:t>
            </w:r>
            <w:r w:rsidRPr="005322CD">
              <w:rPr>
                <w:rStyle w:val="Char3"/>
                <w:rFonts w:asciiTheme="majorBidi" w:hAnsiTheme="majorBidi"/>
                <w:sz w:val="24"/>
                <w:szCs w:val="24"/>
                <w:lang w:val="ar-SA"/>
              </w:rPr>
              <w:t xml:space="preserve">الوليد </w:t>
            </w:r>
            <w:r w:rsidR="00A05770" w:rsidRPr="005322CD">
              <w:rPr>
                <w:rStyle w:val="Char3"/>
                <w:rFonts w:asciiTheme="majorBidi" w:hAnsiTheme="majorBidi" w:hint="cs"/>
                <w:sz w:val="24"/>
                <w:szCs w:val="24"/>
                <w:lang w:val="ar-SA"/>
              </w:rPr>
              <w:t>للاستشارات</w:t>
            </w:r>
            <w:r w:rsidR="006D4214">
              <w:rPr>
                <w:rStyle w:val="Char3"/>
                <w:rFonts w:asciiTheme="majorBidi" w:hAnsiTheme="majorBidi"/>
                <w:sz w:val="24"/>
                <w:szCs w:val="24"/>
                <w:lang w:val="ar-SA"/>
              </w:rPr>
              <w:t xml:space="preserve"> </w:t>
            </w:r>
            <w:r w:rsidR="001919EE" w:rsidRPr="005322CD">
              <w:rPr>
                <w:rStyle w:val="Char3"/>
                <w:rFonts w:asciiTheme="majorBidi" w:hAnsiTheme="majorBidi"/>
                <w:sz w:val="24"/>
                <w:szCs w:val="24"/>
                <w:lang w:val="ar-SA"/>
              </w:rPr>
              <w:t>الضريبية</w:t>
            </w:r>
            <w:r w:rsidR="006D4214">
              <w:rPr>
                <w:rStyle w:val="Char3"/>
                <w:rFonts w:asciiTheme="majorBidi" w:hAnsiTheme="majorBidi" w:hint="cs"/>
                <w:sz w:val="24"/>
                <w:szCs w:val="24"/>
                <w:lang w:val="ar-SA"/>
              </w:rPr>
              <w:t xml:space="preserve"> والمالية</w:t>
            </w:r>
            <w:r w:rsidR="001919EE" w:rsidRPr="005322CD">
              <w:rPr>
                <w:rStyle w:val="Char3"/>
                <w:rFonts w:asciiTheme="majorBidi" w:hAnsiTheme="majorBidi"/>
                <w:sz w:val="24"/>
                <w:szCs w:val="24"/>
                <w:lang w:val="ar-SA"/>
              </w:rPr>
              <w:t xml:space="preserve"> 2023</w:t>
            </w:r>
          </w:p>
          <w:p w:rsidR="001919EE" w:rsidRPr="005A05E7" w:rsidRDefault="001919EE" w:rsidP="00A01675">
            <w:pPr>
              <w:pStyle w:val="ListBullet"/>
              <w:spacing w:line="360" w:lineRule="auto"/>
              <w:rPr>
                <w:rStyle w:val="Char3"/>
                <w:rFonts w:asciiTheme="majorBidi" w:hAnsiTheme="majorBidi"/>
                <w:color w:val="000000" w:themeColor="text1"/>
                <w:sz w:val="24"/>
                <w:szCs w:val="24"/>
                <w:rtl w:val="0"/>
              </w:rPr>
            </w:pPr>
            <w:r w:rsidRPr="005322CD">
              <w:rPr>
                <w:rStyle w:val="Char3"/>
                <w:rFonts w:asciiTheme="majorBidi" w:hAnsiTheme="majorBidi"/>
                <w:sz w:val="24"/>
                <w:szCs w:val="24"/>
                <w:lang w:val="ar-SA"/>
              </w:rPr>
              <w:t>حالياً عضو مجلس إدارة بمركز شباب ابيس8 بداية من 2023</w:t>
            </w:r>
          </w:p>
          <w:p w:rsidR="001919EE" w:rsidRPr="00854462" w:rsidRDefault="001919EE" w:rsidP="005322CD">
            <w:pPr>
              <w:pStyle w:val="Heading2"/>
              <w:spacing w:line="240" w:lineRule="auto"/>
              <w:rPr>
                <w:rFonts w:asciiTheme="majorBidi" w:hAnsiTheme="majorBidi"/>
                <w:b/>
                <w:bCs/>
                <w:sz w:val="40"/>
                <w:szCs w:val="40"/>
                <w:lang w:val="ar-SA"/>
              </w:rPr>
            </w:pPr>
            <w:r w:rsidRPr="00854462">
              <w:rPr>
                <w:rFonts w:asciiTheme="majorBidi" w:hAnsiTheme="majorBidi"/>
                <w:b/>
                <w:bCs/>
                <w:sz w:val="40"/>
                <w:szCs w:val="40"/>
                <w:lang w:val="ar-SA"/>
              </w:rPr>
              <w:t>ال</w:t>
            </w:r>
            <w:r w:rsidR="004B3058">
              <w:rPr>
                <w:rFonts w:asciiTheme="majorBidi" w:hAnsiTheme="majorBidi" w:hint="cs"/>
                <w:b/>
                <w:bCs/>
                <w:sz w:val="40"/>
                <w:szCs w:val="40"/>
                <w:lang w:val="ar-SA"/>
              </w:rPr>
              <w:t>ـ</w:t>
            </w:r>
            <w:r w:rsidRPr="00854462">
              <w:rPr>
                <w:rFonts w:asciiTheme="majorBidi" w:hAnsiTheme="majorBidi"/>
                <w:b/>
                <w:bCs/>
                <w:sz w:val="40"/>
                <w:szCs w:val="40"/>
                <w:lang w:val="ar-SA"/>
              </w:rPr>
              <w:t>ت</w:t>
            </w:r>
            <w:r w:rsidR="004B3058">
              <w:rPr>
                <w:rFonts w:asciiTheme="majorBidi" w:hAnsiTheme="majorBidi" w:hint="cs"/>
                <w:b/>
                <w:bCs/>
                <w:sz w:val="40"/>
                <w:szCs w:val="40"/>
                <w:lang w:val="ar-SA"/>
              </w:rPr>
              <w:t>ـ</w:t>
            </w:r>
            <w:r w:rsidRPr="00854462">
              <w:rPr>
                <w:rFonts w:asciiTheme="majorBidi" w:hAnsiTheme="majorBidi"/>
                <w:b/>
                <w:bCs/>
                <w:sz w:val="40"/>
                <w:szCs w:val="40"/>
                <w:lang w:val="ar-SA"/>
              </w:rPr>
              <w:t>دري</w:t>
            </w:r>
            <w:r w:rsidR="004B3058">
              <w:rPr>
                <w:rFonts w:asciiTheme="majorBidi" w:hAnsiTheme="majorBidi" w:hint="cs"/>
                <w:b/>
                <w:bCs/>
                <w:sz w:val="40"/>
                <w:szCs w:val="40"/>
                <w:lang w:val="ar-SA"/>
              </w:rPr>
              <w:t>ـــ</w:t>
            </w:r>
            <w:r w:rsidRPr="00854462">
              <w:rPr>
                <w:rFonts w:asciiTheme="majorBidi" w:hAnsiTheme="majorBidi"/>
                <w:b/>
                <w:bCs/>
                <w:sz w:val="40"/>
                <w:szCs w:val="40"/>
                <w:lang w:val="ar-SA"/>
              </w:rPr>
              <w:t>ب</w:t>
            </w:r>
          </w:p>
          <w:p w:rsidR="00AE256C" w:rsidRDefault="00AE256C" w:rsidP="00AE256C">
            <w:pPr>
              <w:pStyle w:val="ListBullet"/>
              <w:numPr>
                <w:ilvl w:val="0"/>
                <w:numId w:val="0"/>
              </w:numPr>
              <w:spacing w:line="240" w:lineRule="auto"/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  <w:rtl w:val="0"/>
                <w:lang w:bidi="ar-EG"/>
              </w:rPr>
            </w:pPr>
          </w:p>
          <w:p w:rsidR="001919EE" w:rsidRPr="005322CD" w:rsidRDefault="001919EE" w:rsidP="00512E05">
            <w:pPr>
              <w:pStyle w:val="ListBullet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 w:val="0"/>
                <w:lang w:bidi="ar-EG"/>
              </w:rPr>
            </w:pPr>
            <w:proofErr w:type="gramStart"/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دورة  </w:t>
            </w:r>
            <w:r w:rsidR="007962E8">
              <w:rPr>
                <w:rFonts w:asciiTheme="majorBidi" w:hAnsiTheme="majorBidi" w:cstheme="majorBidi"/>
                <w:b/>
                <w:bCs/>
                <w:sz w:val="24"/>
                <w:szCs w:val="24"/>
                <w:rtl w:val="0"/>
                <w:lang w:bidi="ar-EG"/>
              </w:rPr>
              <w:t>ICDL</w:t>
            </w:r>
            <w:proofErr w:type="gramEnd"/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 من مركز</w:t>
            </w:r>
            <w:r w:rsidR="00512E05">
              <w:rPr>
                <w:rFonts w:asciiTheme="majorBidi" w:hAnsiTheme="majorBidi" w:cstheme="majorBidi"/>
                <w:b/>
                <w:bCs/>
                <w:sz w:val="24"/>
                <w:szCs w:val="24"/>
                <w:rtl w:val="0"/>
                <w:lang w:bidi="ar-EG"/>
              </w:rPr>
              <w:t xml:space="preserve"> EAAC GROU </w:t>
            </w:r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للتدريب والاستشارات – </w:t>
            </w:r>
            <w:proofErr w:type="spellStart"/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سبورتنج</w:t>
            </w:r>
            <w:proofErr w:type="spellEnd"/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– الاسكندرية</w:t>
            </w:r>
          </w:p>
          <w:p w:rsidR="001919EE" w:rsidRPr="005322CD" w:rsidRDefault="001919EE" w:rsidP="00AE256C">
            <w:pPr>
              <w:pStyle w:val="ListBullet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 w:val="0"/>
                <w:lang w:bidi="ar-EG"/>
              </w:rPr>
            </w:pPr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دورة تنمية بشرية من المعهد اللاتينى للتدريب – الاسكندرية</w:t>
            </w:r>
          </w:p>
          <w:p w:rsidR="001919EE" w:rsidRPr="005322CD" w:rsidRDefault="001919EE" w:rsidP="00AE256C">
            <w:pPr>
              <w:pStyle w:val="ListBullet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 w:val="0"/>
                <w:lang w:bidi="ar-EG"/>
              </w:rPr>
            </w:pPr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دورة تدريب على برنامج النهوض بالمرأة </w:t>
            </w:r>
            <w:proofErr w:type="gramStart"/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( مشروع</w:t>
            </w:r>
            <w:proofErr w:type="gramEnd"/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بطاقات الرقم </w:t>
            </w:r>
            <w:proofErr w:type="spellStart"/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القومى</w:t>
            </w:r>
            <w:proofErr w:type="spellEnd"/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) بالمجلس </w:t>
            </w:r>
            <w:proofErr w:type="spellStart"/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القومى</w:t>
            </w:r>
            <w:proofErr w:type="spellEnd"/>
            <w:r w:rsidR="00512E05">
              <w:rPr>
                <w:rFonts w:asciiTheme="majorBidi" w:hAnsiTheme="majorBidi" w:cstheme="majorBidi"/>
                <w:b/>
                <w:bCs/>
                <w:sz w:val="24"/>
                <w:szCs w:val="24"/>
                <w:rtl w:val="0"/>
                <w:lang w:bidi="ar-EG"/>
              </w:rPr>
              <w:t xml:space="preserve">   </w:t>
            </w:r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للمرأة – الاسكندرية</w:t>
            </w:r>
          </w:p>
          <w:p w:rsidR="001919EE" w:rsidRDefault="001919EE" w:rsidP="00512E05">
            <w:pPr>
              <w:pStyle w:val="ListBullet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 w:val="0"/>
                <w:lang w:bidi="ar-EG"/>
              </w:rPr>
            </w:pPr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دورة تدريب على مشروع رعاية الطفل </w:t>
            </w:r>
            <w:proofErr w:type="gramStart"/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( دمج</w:t>
            </w:r>
            <w:proofErr w:type="gramEnd"/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المعاقين فى المجتمع </w:t>
            </w:r>
            <w:r w:rsidR="00512E05">
              <w:rPr>
                <w:rFonts w:asciiTheme="majorBidi" w:hAnsiTheme="majorBidi" w:cstheme="majorBidi"/>
                <w:b/>
                <w:bCs/>
                <w:sz w:val="24"/>
                <w:szCs w:val="24"/>
                <w:rtl w:val="0"/>
                <w:lang w:bidi="ar-EG"/>
              </w:rPr>
              <w:t>CBR</w:t>
            </w:r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) والممول من منظمة بلان مصر من قبل مركز سيتى - جمعية </w:t>
            </w:r>
            <w:proofErr w:type="spellStart"/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كاريتاس</w:t>
            </w:r>
            <w:proofErr w:type="spellEnd"/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– </w:t>
            </w:r>
            <w:r w:rsidR="006D4214">
              <w:rPr>
                <w:rFonts w:asciiTheme="majorBidi" w:hAnsiTheme="majorBidi" w:cstheme="majorBidi" w:hint="cs"/>
                <w:b/>
                <w:bCs/>
                <w:sz w:val="24"/>
                <w:szCs w:val="24"/>
                <w:lang w:bidi="ar-EG"/>
              </w:rPr>
              <w:t>الإسكندرية</w:t>
            </w:r>
          </w:p>
          <w:p w:rsidR="006D4214" w:rsidRDefault="006D4214" w:rsidP="006D4214">
            <w:pPr>
              <w:pStyle w:val="ListBullet"/>
              <w:numPr>
                <w:ilvl w:val="0"/>
                <w:numId w:val="0"/>
              </w:numPr>
              <w:spacing w:line="360" w:lineRule="auto"/>
              <w:ind w:left="360" w:hanging="36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  <w:p w:rsidR="006D4214" w:rsidRDefault="006D4214" w:rsidP="006D4214">
            <w:pPr>
              <w:pStyle w:val="ListBullet"/>
              <w:numPr>
                <w:ilvl w:val="0"/>
                <w:numId w:val="0"/>
              </w:numPr>
              <w:spacing w:line="360" w:lineRule="auto"/>
              <w:ind w:left="360" w:hanging="36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  <w:p w:rsidR="006D4214" w:rsidRDefault="006D4214" w:rsidP="006D4214">
            <w:pPr>
              <w:pStyle w:val="ListBullet"/>
              <w:numPr>
                <w:ilvl w:val="0"/>
                <w:numId w:val="0"/>
              </w:numPr>
              <w:spacing w:line="360" w:lineRule="auto"/>
              <w:ind w:left="360" w:hanging="36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  <w:p w:rsidR="006D4214" w:rsidRDefault="006D4214" w:rsidP="006D4214">
            <w:pPr>
              <w:pStyle w:val="ListBullet"/>
              <w:numPr>
                <w:ilvl w:val="0"/>
                <w:numId w:val="0"/>
              </w:numPr>
              <w:spacing w:line="360" w:lineRule="auto"/>
              <w:ind w:left="360" w:hanging="36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  <w:p w:rsidR="006D4214" w:rsidRDefault="006D4214" w:rsidP="006D4214">
            <w:pPr>
              <w:pStyle w:val="ListBullet"/>
              <w:numPr>
                <w:ilvl w:val="0"/>
                <w:numId w:val="0"/>
              </w:numPr>
              <w:spacing w:line="360" w:lineRule="auto"/>
              <w:ind w:left="360" w:hanging="36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  <w:p w:rsidR="006D4214" w:rsidRDefault="006D4214" w:rsidP="006D4214">
            <w:pPr>
              <w:pStyle w:val="ListBullet"/>
              <w:numPr>
                <w:ilvl w:val="0"/>
                <w:numId w:val="0"/>
              </w:numPr>
              <w:spacing w:line="360" w:lineRule="auto"/>
              <w:ind w:left="360" w:hanging="36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  <w:p w:rsidR="006D4214" w:rsidRDefault="006D4214" w:rsidP="006D4214">
            <w:pPr>
              <w:pStyle w:val="ListBullet"/>
              <w:numPr>
                <w:ilvl w:val="0"/>
                <w:numId w:val="0"/>
              </w:numPr>
              <w:spacing w:line="360" w:lineRule="auto"/>
              <w:ind w:left="360" w:hanging="36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  <w:p w:rsidR="006D4214" w:rsidRPr="005322CD" w:rsidRDefault="006D4214" w:rsidP="006D4214">
            <w:pPr>
              <w:pStyle w:val="ListBullet"/>
              <w:numPr>
                <w:ilvl w:val="0"/>
                <w:numId w:val="0"/>
              </w:numPr>
              <w:spacing w:line="360" w:lineRule="auto"/>
              <w:ind w:left="360" w:hanging="360"/>
              <w:rPr>
                <w:rFonts w:asciiTheme="majorBidi" w:hAnsiTheme="majorBidi" w:cstheme="majorBidi"/>
                <w:b/>
                <w:bCs/>
                <w:sz w:val="24"/>
                <w:szCs w:val="24"/>
                <w:rtl w:val="0"/>
                <w:lang w:bidi="ar-EG"/>
              </w:rPr>
            </w:pPr>
            <w:bookmarkStart w:id="0" w:name="_GoBack"/>
            <w:bookmarkEnd w:id="0"/>
          </w:p>
          <w:p w:rsidR="001919EE" w:rsidRPr="005322CD" w:rsidRDefault="001919EE" w:rsidP="00512E05">
            <w:pPr>
              <w:pStyle w:val="ListBullet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 w:val="0"/>
                <w:lang w:bidi="ar-EG"/>
              </w:rPr>
            </w:pPr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المشاركة في البرنامج </w:t>
            </w:r>
            <w:proofErr w:type="spellStart"/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التدريبى</w:t>
            </w:r>
            <w:proofErr w:type="spellEnd"/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spellStart"/>
            <w:proofErr w:type="gramStart"/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كمبيوليرن</w:t>
            </w:r>
            <w:proofErr w:type="spellEnd"/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:</w:t>
            </w:r>
            <w:proofErr w:type="gramEnd"/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كمبيوتر(</w:t>
            </w:r>
            <w:r w:rsidR="00512E05">
              <w:rPr>
                <w:rFonts w:asciiTheme="majorBidi" w:hAnsiTheme="majorBidi" w:cstheme="majorBidi"/>
                <w:b/>
                <w:bCs/>
                <w:sz w:val="24"/>
                <w:szCs w:val="24"/>
                <w:rtl w:val="0"/>
                <w:lang w:bidi="ar-EG"/>
              </w:rPr>
              <w:t>Word-</w:t>
            </w:r>
            <w:proofErr w:type="spellStart"/>
            <w:r w:rsidR="00512E05">
              <w:rPr>
                <w:rFonts w:asciiTheme="majorBidi" w:hAnsiTheme="majorBidi" w:cstheme="majorBidi"/>
                <w:b/>
                <w:bCs/>
                <w:sz w:val="24"/>
                <w:szCs w:val="24"/>
                <w:rtl w:val="0"/>
                <w:lang w:bidi="ar-EG"/>
              </w:rPr>
              <w:t>Exel</w:t>
            </w:r>
            <w:proofErr w:type="spellEnd"/>
            <w:r w:rsidR="00512E05">
              <w:rPr>
                <w:rFonts w:asciiTheme="majorBidi" w:hAnsiTheme="majorBidi" w:cstheme="majorBidi"/>
                <w:b/>
                <w:bCs/>
                <w:sz w:val="24"/>
                <w:szCs w:val="24"/>
                <w:rtl w:val="0"/>
                <w:lang w:bidi="ar-EG"/>
              </w:rPr>
              <w:t>-Power Point-Internet-Paint</w:t>
            </w:r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) وتنمية بشرية ( قيادة فريق العمل – حل المشكلات – فن الاستماع والمناقشة – النقض البناء – مهارات العرض – تقييم الاداء ) من اكاديمية الجامعة العربية للدراسات وتكنولوجيا المعلومات والمعتمدة من </w:t>
            </w:r>
            <w:r w:rsidR="00512E05">
              <w:rPr>
                <w:rFonts w:asciiTheme="majorBidi" w:hAnsiTheme="majorBidi" w:cstheme="majorBidi"/>
                <w:b/>
                <w:bCs/>
                <w:sz w:val="24"/>
                <w:szCs w:val="24"/>
                <w:rtl w:val="0"/>
                <w:lang w:bidi="ar-EG"/>
              </w:rPr>
              <w:t>HR ACADEMY</w:t>
            </w:r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الوكيل المعتمد من اكاديمية الجامعة العربية و النقابة العامة للعاملين </w:t>
            </w:r>
            <w:proofErr w:type="spellStart"/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بالاعلام</w:t>
            </w:r>
            <w:proofErr w:type="spellEnd"/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الاليكترونى</w:t>
            </w:r>
            <w:proofErr w:type="spellEnd"/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و </w:t>
            </w:r>
            <w:r w:rsidR="00512E05">
              <w:rPr>
                <w:rFonts w:asciiTheme="majorBidi" w:hAnsiTheme="majorBidi" w:cstheme="majorBidi"/>
                <w:b/>
                <w:bCs/>
                <w:sz w:val="24"/>
                <w:szCs w:val="24"/>
                <w:rtl w:val="0"/>
                <w:lang w:bidi="ar-EG"/>
              </w:rPr>
              <w:t>Intel Computer Skills</w:t>
            </w:r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 بتاريخ ديسمبر2014     </w:t>
            </w:r>
          </w:p>
          <w:p w:rsidR="001919EE" w:rsidRPr="005A05E7" w:rsidRDefault="001919EE" w:rsidP="005A05E7">
            <w:pPr>
              <w:pStyle w:val="ListBullet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التدريب العملى على تدريس مادة الفلسفة في مدرسة الحضرة الثانوية بنات امبروزو لمدة 3 شهور وذلك ضمن برنامج تدريبى لطلبة الدبلومة </w:t>
            </w:r>
            <w:proofErr w:type="gramStart"/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العامة ،</w:t>
            </w:r>
            <w:proofErr w:type="gramEnd"/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كلية التربية ، جامعة الإسكندرية                     </w:t>
            </w:r>
          </w:p>
          <w:p w:rsidR="00E448E7" w:rsidRPr="00854462" w:rsidRDefault="00BA0AA2" w:rsidP="005322CD">
            <w:pPr>
              <w:pStyle w:val="Heading2"/>
              <w:spacing w:line="240" w:lineRule="auto"/>
              <w:rPr>
                <w:rFonts w:asciiTheme="majorBidi" w:hAnsiTheme="majorBidi"/>
                <w:b/>
                <w:bCs/>
                <w:sz w:val="40"/>
                <w:szCs w:val="40"/>
                <w:lang w:val="ar-SA"/>
              </w:rPr>
            </w:pPr>
            <w:r w:rsidRPr="00854462">
              <w:rPr>
                <w:rFonts w:asciiTheme="majorBidi" w:hAnsiTheme="majorBidi"/>
                <w:b/>
                <w:bCs/>
                <w:sz w:val="40"/>
                <w:szCs w:val="40"/>
                <w:lang w:val="ar-SA"/>
              </w:rPr>
              <w:t>ال</w:t>
            </w:r>
            <w:r w:rsidR="00043E21">
              <w:rPr>
                <w:rFonts w:asciiTheme="majorBidi" w:hAnsiTheme="majorBidi" w:hint="cs"/>
                <w:b/>
                <w:bCs/>
                <w:sz w:val="40"/>
                <w:szCs w:val="40"/>
                <w:lang w:val="ar-SA"/>
              </w:rPr>
              <w:t>ـ</w:t>
            </w:r>
            <w:r w:rsidRPr="00854462">
              <w:rPr>
                <w:rFonts w:asciiTheme="majorBidi" w:hAnsiTheme="majorBidi"/>
                <w:b/>
                <w:bCs/>
                <w:sz w:val="40"/>
                <w:szCs w:val="40"/>
                <w:lang w:val="ar-SA"/>
              </w:rPr>
              <w:t>م</w:t>
            </w:r>
            <w:r w:rsidR="00043E21">
              <w:rPr>
                <w:rFonts w:asciiTheme="majorBidi" w:hAnsiTheme="majorBidi" w:hint="cs"/>
                <w:b/>
                <w:bCs/>
                <w:sz w:val="40"/>
                <w:szCs w:val="40"/>
                <w:lang w:val="ar-SA"/>
              </w:rPr>
              <w:t>ـ</w:t>
            </w:r>
            <w:r w:rsidRPr="00854462">
              <w:rPr>
                <w:rFonts w:asciiTheme="majorBidi" w:hAnsiTheme="majorBidi"/>
                <w:b/>
                <w:bCs/>
                <w:sz w:val="40"/>
                <w:szCs w:val="40"/>
                <w:lang w:val="ar-SA"/>
              </w:rPr>
              <w:t>ه</w:t>
            </w:r>
            <w:r w:rsidR="00043E21">
              <w:rPr>
                <w:rFonts w:asciiTheme="majorBidi" w:hAnsiTheme="majorBidi" w:hint="cs"/>
                <w:b/>
                <w:bCs/>
                <w:sz w:val="40"/>
                <w:szCs w:val="40"/>
                <w:lang w:val="ar-SA"/>
              </w:rPr>
              <w:t>ـــ</w:t>
            </w:r>
            <w:r w:rsidRPr="00854462">
              <w:rPr>
                <w:rFonts w:asciiTheme="majorBidi" w:hAnsiTheme="majorBidi"/>
                <w:b/>
                <w:bCs/>
                <w:sz w:val="40"/>
                <w:szCs w:val="40"/>
                <w:lang w:val="ar-SA"/>
              </w:rPr>
              <w:t>ارات</w:t>
            </w:r>
          </w:p>
          <w:p w:rsidR="00AE256C" w:rsidRDefault="00AE256C" w:rsidP="00AE256C">
            <w:pPr>
              <w:pStyle w:val="ListBullet"/>
              <w:numPr>
                <w:ilvl w:val="0"/>
                <w:numId w:val="0"/>
              </w:numPr>
              <w:spacing w:line="240" w:lineRule="auto"/>
              <w:ind w:left="360"/>
              <w:rPr>
                <w:rStyle w:val="IntenseReference"/>
                <w:rFonts w:asciiTheme="majorBidi" w:hAnsiTheme="majorBidi" w:cstheme="majorBidi"/>
                <w:sz w:val="24"/>
                <w:szCs w:val="24"/>
                <w:u w:val="none"/>
                <w:rtl w:val="0"/>
              </w:rPr>
            </w:pPr>
          </w:p>
          <w:p w:rsidR="000C6FDC" w:rsidRPr="005322CD" w:rsidRDefault="000C6FDC" w:rsidP="00AE256C">
            <w:pPr>
              <w:pStyle w:val="ListBullet"/>
              <w:spacing w:line="360" w:lineRule="auto"/>
              <w:rPr>
                <w:rStyle w:val="IntenseReference"/>
                <w:rFonts w:asciiTheme="majorBidi" w:hAnsiTheme="majorBidi" w:cstheme="majorBidi"/>
                <w:sz w:val="24"/>
                <w:szCs w:val="24"/>
                <w:u w:val="none"/>
                <w:rtl w:val="0"/>
              </w:rPr>
            </w:pPr>
            <w:r w:rsidRPr="005322CD">
              <w:rPr>
                <w:rStyle w:val="IntenseReference"/>
                <w:rFonts w:asciiTheme="majorBidi" w:hAnsiTheme="majorBidi" w:cstheme="majorBidi"/>
                <w:sz w:val="24"/>
                <w:szCs w:val="24"/>
                <w:u w:val="none"/>
              </w:rPr>
              <w:t xml:space="preserve"> اللغة العربية / اللغة الام   </w:t>
            </w:r>
          </w:p>
          <w:p w:rsidR="000C6FDC" w:rsidRPr="005322CD" w:rsidRDefault="000C6FDC" w:rsidP="00AE256C">
            <w:pPr>
              <w:pStyle w:val="ListBullet"/>
              <w:spacing w:line="360" w:lineRule="auto"/>
              <w:rPr>
                <w:rStyle w:val="IntenseReference"/>
                <w:rFonts w:asciiTheme="majorBidi" w:hAnsiTheme="majorBidi" w:cstheme="majorBidi"/>
                <w:sz w:val="24"/>
                <w:szCs w:val="24"/>
                <w:u w:val="none"/>
                <w:rtl w:val="0"/>
              </w:rPr>
            </w:pPr>
            <w:r w:rsidRPr="005322CD">
              <w:rPr>
                <w:rStyle w:val="IntenseReference"/>
                <w:rFonts w:asciiTheme="majorBidi" w:hAnsiTheme="majorBidi" w:cstheme="majorBidi"/>
                <w:sz w:val="24"/>
                <w:szCs w:val="24"/>
                <w:u w:val="none"/>
              </w:rPr>
              <w:t xml:space="preserve"> اللغة الانجليزية / جيد </w:t>
            </w:r>
          </w:p>
          <w:p w:rsidR="000C6FDC" w:rsidRPr="005322CD" w:rsidRDefault="000C6FDC" w:rsidP="00176DC9">
            <w:pPr>
              <w:pStyle w:val="ListBullet"/>
              <w:spacing w:line="360" w:lineRule="auto"/>
              <w:rPr>
                <w:rStyle w:val="IntenseReference"/>
                <w:rFonts w:asciiTheme="majorBidi" w:hAnsiTheme="majorBidi" w:cstheme="majorBidi"/>
                <w:sz w:val="24"/>
                <w:szCs w:val="24"/>
                <w:u w:val="none"/>
                <w:rtl w:val="0"/>
              </w:rPr>
            </w:pPr>
            <w:proofErr w:type="gramStart"/>
            <w:r w:rsidRPr="005322CD">
              <w:rPr>
                <w:rStyle w:val="IntenseReference"/>
                <w:rFonts w:asciiTheme="majorBidi" w:hAnsiTheme="majorBidi" w:cstheme="majorBidi"/>
                <w:sz w:val="24"/>
                <w:szCs w:val="24"/>
                <w:u w:val="none"/>
              </w:rPr>
              <w:t>الحاسب :</w:t>
            </w:r>
            <w:proofErr w:type="gramEnd"/>
            <w:r w:rsidRPr="005322CD">
              <w:rPr>
                <w:rStyle w:val="IntenseReference"/>
                <w:rFonts w:asciiTheme="majorBidi" w:hAnsiTheme="majorBidi" w:cstheme="majorBidi"/>
                <w:sz w:val="24"/>
                <w:szCs w:val="24"/>
                <w:u w:val="none"/>
              </w:rPr>
              <w:t xml:space="preserve">  إجادة العمل على برامج الحاسب </w:t>
            </w:r>
            <w:proofErr w:type="spellStart"/>
            <w:r w:rsidRPr="005322CD">
              <w:rPr>
                <w:rStyle w:val="IntenseReference"/>
                <w:rFonts w:asciiTheme="majorBidi" w:hAnsiTheme="majorBidi" w:cstheme="majorBidi"/>
                <w:sz w:val="24"/>
                <w:szCs w:val="24"/>
                <w:u w:val="none"/>
              </w:rPr>
              <w:t>الآلى</w:t>
            </w:r>
            <w:proofErr w:type="spellEnd"/>
            <w:r w:rsidRPr="005322CD">
              <w:rPr>
                <w:rStyle w:val="IntenseReference"/>
                <w:rFonts w:asciiTheme="majorBidi" w:hAnsiTheme="majorBidi" w:cstheme="majorBidi"/>
                <w:sz w:val="24"/>
                <w:szCs w:val="24"/>
                <w:u w:val="none"/>
              </w:rPr>
              <w:t xml:space="preserve"> </w:t>
            </w:r>
            <w:r w:rsidR="00176DC9">
              <w:rPr>
                <w:rStyle w:val="IntenseReference"/>
                <w:rFonts w:asciiTheme="majorBidi" w:hAnsiTheme="majorBidi" w:cstheme="majorBidi"/>
                <w:sz w:val="24"/>
                <w:szCs w:val="24"/>
                <w:u w:val="none"/>
                <w:rtl w:val="0"/>
              </w:rPr>
              <w:t xml:space="preserve">Microsoft Office Word &amp; </w:t>
            </w:r>
            <w:proofErr w:type="spellStart"/>
            <w:r w:rsidR="00176DC9">
              <w:rPr>
                <w:rStyle w:val="IntenseReference"/>
                <w:rFonts w:asciiTheme="majorBidi" w:hAnsiTheme="majorBidi" w:cstheme="majorBidi"/>
                <w:sz w:val="24"/>
                <w:szCs w:val="24"/>
                <w:u w:val="none"/>
                <w:rtl w:val="0"/>
              </w:rPr>
              <w:t>Exel</w:t>
            </w:r>
            <w:proofErr w:type="spellEnd"/>
            <w:r w:rsidRPr="005322CD">
              <w:rPr>
                <w:rStyle w:val="IntenseReference"/>
                <w:rFonts w:asciiTheme="majorBidi" w:hAnsiTheme="majorBidi" w:cstheme="majorBidi"/>
                <w:sz w:val="24"/>
                <w:szCs w:val="24"/>
                <w:u w:val="none"/>
              </w:rPr>
              <w:t xml:space="preserve"> </w:t>
            </w:r>
          </w:p>
          <w:p w:rsidR="000C6FDC" w:rsidRPr="005322CD" w:rsidRDefault="000C6FDC" w:rsidP="00AE256C">
            <w:pPr>
              <w:pStyle w:val="ListBullet"/>
              <w:spacing w:line="360" w:lineRule="auto"/>
              <w:rPr>
                <w:rStyle w:val="IntenseReference"/>
                <w:rFonts w:asciiTheme="majorBidi" w:hAnsiTheme="majorBidi" w:cstheme="majorBidi"/>
                <w:sz w:val="24"/>
                <w:szCs w:val="24"/>
                <w:u w:val="none"/>
                <w:rtl w:val="0"/>
              </w:rPr>
            </w:pPr>
            <w:proofErr w:type="gramStart"/>
            <w:r w:rsidRPr="005322CD">
              <w:rPr>
                <w:rStyle w:val="IntenseReference"/>
                <w:rFonts w:asciiTheme="majorBidi" w:hAnsiTheme="majorBidi" w:cstheme="majorBidi"/>
                <w:sz w:val="24"/>
                <w:szCs w:val="24"/>
                <w:u w:val="none"/>
              </w:rPr>
              <w:t>العمل :</w:t>
            </w:r>
            <w:proofErr w:type="gramEnd"/>
            <w:r w:rsidRPr="005322CD">
              <w:rPr>
                <w:rStyle w:val="IntenseReference"/>
                <w:rFonts w:asciiTheme="majorBidi" w:hAnsiTheme="majorBidi" w:cstheme="majorBidi"/>
                <w:sz w:val="24"/>
                <w:szCs w:val="24"/>
                <w:u w:val="none"/>
              </w:rPr>
              <w:t xml:space="preserve">  إجادة  أعمال السكرتارية و الشئون الادارية وشئون العاملين</w:t>
            </w:r>
          </w:p>
          <w:p w:rsidR="000C6FDC" w:rsidRPr="005A05E7" w:rsidRDefault="000C6FDC" w:rsidP="005A05E7">
            <w:pPr>
              <w:pStyle w:val="ListBullet"/>
              <w:spacing w:line="360" w:lineRule="auto"/>
              <w:rPr>
                <w:rStyle w:val="IntenseReference"/>
                <w:rFonts w:asciiTheme="majorBidi" w:hAnsiTheme="majorBidi" w:cstheme="majorBidi"/>
                <w:sz w:val="24"/>
                <w:szCs w:val="24"/>
                <w:u w:val="none"/>
              </w:rPr>
            </w:pPr>
            <w:r w:rsidRPr="005322CD">
              <w:rPr>
                <w:rStyle w:val="IntenseReference"/>
                <w:rFonts w:asciiTheme="majorBidi" w:hAnsiTheme="majorBidi" w:cstheme="majorBidi"/>
                <w:sz w:val="24"/>
                <w:szCs w:val="24"/>
                <w:u w:val="none"/>
              </w:rPr>
              <w:t xml:space="preserve">العمل تحت ضغط </w:t>
            </w:r>
            <w:r w:rsidRPr="005A05E7">
              <w:rPr>
                <w:rStyle w:val="IntenseReference"/>
                <w:rFonts w:asciiTheme="majorBidi" w:hAnsiTheme="majorBidi" w:cstheme="majorBidi"/>
                <w:sz w:val="24"/>
                <w:szCs w:val="24"/>
                <w:u w:val="none"/>
              </w:rPr>
              <w:t xml:space="preserve"> </w:t>
            </w:r>
          </w:p>
          <w:p w:rsidR="00270847" w:rsidRPr="00854462" w:rsidRDefault="00270847" w:rsidP="00854462">
            <w:pPr>
              <w:pStyle w:val="Heading2"/>
              <w:rPr>
                <w:b/>
                <w:bCs/>
                <w:sz w:val="40"/>
                <w:szCs w:val="40"/>
              </w:rPr>
            </w:pPr>
            <w:r w:rsidRPr="00854462">
              <w:rPr>
                <w:b/>
                <w:bCs/>
                <w:sz w:val="40"/>
                <w:szCs w:val="40"/>
                <w:lang w:val="ar-SA"/>
              </w:rPr>
              <w:t>ال</w:t>
            </w:r>
            <w:r w:rsidR="00043E21">
              <w:rPr>
                <w:rFonts w:hint="cs"/>
                <w:b/>
                <w:bCs/>
                <w:sz w:val="40"/>
                <w:szCs w:val="40"/>
                <w:lang w:val="ar-SA"/>
              </w:rPr>
              <w:t>ـ</w:t>
            </w:r>
            <w:r w:rsidRPr="00854462">
              <w:rPr>
                <w:b/>
                <w:bCs/>
                <w:sz w:val="40"/>
                <w:szCs w:val="40"/>
                <w:lang w:val="ar-SA"/>
              </w:rPr>
              <w:t>ه</w:t>
            </w:r>
            <w:r w:rsidR="00043E21">
              <w:rPr>
                <w:rFonts w:hint="cs"/>
                <w:b/>
                <w:bCs/>
                <w:sz w:val="40"/>
                <w:szCs w:val="40"/>
                <w:lang w:val="ar-SA"/>
              </w:rPr>
              <w:t>ـــ</w:t>
            </w:r>
            <w:r w:rsidRPr="00854462">
              <w:rPr>
                <w:b/>
                <w:bCs/>
                <w:sz w:val="40"/>
                <w:szCs w:val="40"/>
                <w:lang w:val="ar-SA"/>
              </w:rPr>
              <w:t>واي</w:t>
            </w:r>
            <w:r w:rsidR="00043E21">
              <w:rPr>
                <w:rFonts w:hint="cs"/>
                <w:b/>
                <w:bCs/>
                <w:sz w:val="40"/>
                <w:szCs w:val="40"/>
                <w:lang w:val="ar-SA"/>
              </w:rPr>
              <w:t>ــ</w:t>
            </w:r>
            <w:r w:rsidRPr="00854462">
              <w:rPr>
                <w:b/>
                <w:bCs/>
                <w:sz w:val="40"/>
                <w:szCs w:val="40"/>
                <w:lang w:val="ar-SA"/>
              </w:rPr>
              <w:t>ات</w:t>
            </w:r>
          </w:p>
          <w:p w:rsidR="00AE256C" w:rsidRDefault="00AE256C" w:rsidP="00AE256C">
            <w:pPr>
              <w:pStyle w:val="ListBullet"/>
              <w:numPr>
                <w:ilvl w:val="0"/>
                <w:numId w:val="0"/>
              </w:numPr>
              <w:spacing w:line="240" w:lineRule="auto"/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  <w:rtl w:val="0"/>
              </w:rPr>
            </w:pPr>
          </w:p>
          <w:p w:rsidR="00270847" w:rsidRPr="005322CD" w:rsidRDefault="00270847" w:rsidP="00AE256C">
            <w:pPr>
              <w:pStyle w:val="ListBullet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 w:val="0"/>
              </w:rPr>
            </w:pPr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القراءة </w:t>
            </w:r>
          </w:p>
          <w:p w:rsidR="00E956C4" w:rsidRPr="0060390D" w:rsidRDefault="00270847" w:rsidP="0060390D">
            <w:pPr>
              <w:pStyle w:val="ListBullet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322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ممارسة الرياضة</w:t>
            </w:r>
          </w:p>
        </w:tc>
      </w:tr>
    </w:tbl>
    <w:p w:rsidR="00E956C4" w:rsidRPr="0060390D" w:rsidRDefault="00E956C4" w:rsidP="0060390D">
      <w:pPr>
        <w:rPr>
          <w:rFonts w:asciiTheme="majorBidi" w:hAnsiTheme="majorBidi" w:cstheme="majorBidi"/>
          <w:sz w:val="24"/>
          <w:szCs w:val="24"/>
        </w:rPr>
      </w:pPr>
    </w:p>
    <w:sectPr w:rsidR="00E956C4" w:rsidRPr="0060390D" w:rsidSect="000D2CB3">
      <w:headerReference w:type="even" r:id="rId9"/>
      <w:headerReference w:type="default" r:id="rId10"/>
      <w:footerReference w:type="even" r:id="rId11"/>
      <w:footerReference w:type="default" r:id="rId12"/>
      <w:pgSz w:w="11907" w:h="16839"/>
      <w:pgMar w:top="540" w:right="1418" w:bottom="1440" w:left="1418" w:header="709" w:footer="709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467" w:rsidRDefault="00C66467">
      <w:pPr>
        <w:spacing w:after="0" w:line="240" w:lineRule="auto"/>
      </w:pPr>
      <w:r>
        <w:separator/>
      </w:r>
    </w:p>
  </w:endnote>
  <w:endnote w:type="continuationSeparator" w:id="0">
    <w:p w:rsidR="00C66467" w:rsidRDefault="00C6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6C4" w:rsidRDefault="00BA0AA2" w:rsidP="00CE6431">
    <w:pPr>
      <w:pStyle w:val="a9"/>
    </w:pPr>
    <w:r>
      <w:rPr>
        <w:color w:val="CEDBE6" w:themeColor="accent2" w:themeTint="80"/>
      </w:rPr>
      <w:sym w:font="Wingdings 3" w:char="F07C"/>
    </w:r>
    <w:r>
      <w:rPr>
        <w:lang w:val="ar-SA"/>
      </w:rPr>
      <w:t xml:space="preserve"> الصفحة </w:t>
    </w:r>
    <w:r>
      <w:fldChar w:fldCharType="begin"/>
    </w:r>
    <w:r>
      <w:instrText>PAGE  \* Arabic  \* MERGEFORMAT</w:instrText>
    </w:r>
    <w:r>
      <w:fldChar w:fldCharType="separate"/>
    </w:r>
    <w:r w:rsidR="006D4214" w:rsidRPr="006D4214">
      <w:rPr>
        <w:noProof/>
        <w:lang w:val="ar-SA"/>
      </w:rPr>
      <w:t>2</w:t>
    </w:r>
    <w:r>
      <w:fldChar w:fldCharType="end"/>
    </w:r>
    <w:r>
      <w:rPr>
        <w:lang w:val="ar-SA"/>
      </w:rPr>
      <w:t xml:space="preserve"> |</w:t>
    </w:r>
    <w:r w:rsidRPr="00CE6431">
      <w:rPr>
        <w:sz w:val="28"/>
        <w:szCs w:val="28"/>
        <w:lang w:val="ar-SA"/>
      </w:rPr>
      <w:t xml:space="preserve"> </w:t>
    </w:r>
    <w:sdt>
      <w:sdtPr>
        <w:rPr>
          <w:sz w:val="28"/>
          <w:szCs w:val="28"/>
        </w:rPr>
        <w:id w:val="121446346"/>
        <w:text/>
      </w:sdtPr>
      <w:sdtEndPr/>
      <w:sdtContent>
        <w:r w:rsidR="00CE6431" w:rsidRPr="00CE6431">
          <w:rPr>
            <w:rFonts w:hint="cs"/>
            <w:sz w:val="28"/>
            <w:szCs w:val="28"/>
          </w:rPr>
          <w:t>01067721410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6C4" w:rsidRDefault="00BA0AA2" w:rsidP="0060390D">
    <w:pPr>
      <w:pStyle w:val="ab"/>
    </w:pPr>
    <w:r>
      <w:rPr>
        <w:color w:val="CEDBE6" w:themeColor="accent2" w:themeTint="80"/>
      </w:rPr>
      <w:sym w:font="Wingdings 3" w:char="F07C"/>
    </w:r>
    <w:r>
      <w:rPr>
        <w:lang w:val="ar-SA"/>
      </w:rPr>
      <w:t xml:space="preserve"> الصفحة </w:t>
    </w:r>
    <w:r>
      <w:fldChar w:fldCharType="begin"/>
    </w:r>
    <w:r>
      <w:instrText>PAGE  \* Arabic  \* MERGEFORMAT</w:instrText>
    </w:r>
    <w:r>
      <w:fldChar w:fldCharType="separate"/>
    </w:r>
    <w:r w:rsidR="006D4214" w:rsidRPr="006D4214">
      <w:rPr>
        <w:noProof/>
        <w:lang w:val="ar-SA"/>
      </w:rPr>
      <w:t>3</w:t>
    </w:r>
    <w:r>
      <w:fldChar w:fldCharType="end"/>
    </w:r>
    <w:r>
      <w:rPr>
        <w:lang w:val="ar-SA"/>
      </w:rPr>
      <w:t xml:space="preserve"> | </w:t>
    </w:r>
    <w:r w:rsidR="00CE6431" w:rsidRPr="00CE6431">
      <w:rPr>
        <w:rFonts w:asciiTheme="majorBidi" w:hAnsiTheme="majorBidi"/>
        <w:color w:val="727CA3" w:themeColor="accent1"/>
        <w:sz w:val="22"/>
        <w:szCs w:val="22"/>
        <w:rtl w:val="0"/>
      </w:rPr>
      <w:t>RashaZayed187@Gmail.com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467" w:rsidRDefault="00C66467">
      <w:pPr>
        <w:spacing w:after="0" w:line="240" w:lineRule="auto"/>
      </w:pPr>
      <w:r>
        <w:separator/>
      </w:r>
    </w:p>
  </w:footnote>
  <w:footnote w:type="continuationSeparator" w:id="0">
    <w:p w:rsidR="00C66467" w:rsidRDefault="00C6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6C4" w:rsidRDefault="00BA0AA2">
    <w:pPr>
      <w:pStyle w:val="a8"/>
      <w:jc w:val="right"/>
    </w:pPr>
    <w:r>
      <w:rPr>
        <w:color w:val="CEDBE6" w:themeColor="accent2" w:themeTint="80"/>
      </w:rPr>
      <w:sym w:font="Wingdings 3" w:char="F07C"/>
    </w:r>
    <w:r>
      <w:rPr>
        <w:lang w:val="ar-SA"/>
      </w:rPr>
      <w:t xml:space="preserve"> سيرة ذاتية: </w:t>
    </w:r>
    <w:sdt>
      <w:sdtPr>
        <w:rPr>
          <w:b/>
          <w:bCs/>
          <w:sz w:val="24"/>
          <w:szCs w:val="24"/>
        </w:rPr>
        <w:id w:val="-544757522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376E2F" w:rsidRPr="0060390D">
          <w:rPr>
            <w:b/>
            <w:bCs/>
            <w:sz w:val="24"/>
            <w:szCs w:val="24"/>
          </w:rPr>
          <w:t>رشـا على عباس زايـد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6C4" w:rsidRDefault="00BA0AA2">
    <w:pPr>
      <w:pStyle w:val="aa"/>
      <w:jc w:val="left"/>
    </w:pPr>
    <w:r>
      <w:rPr>
        <w:color w:val="CEDBE6" w:themeColor="accent2" w:themeTint="80"/>
      </w:rPr>
      <w:sym w:font="Wingdings 3" w:char="F07C"/>
    </w:r>
    <w:r>
      <w:rPr>
        <w:lang w:val="ar-SA"/>
      </w:rPr>
      <w:t xml:space="preserve"> سيرة ذاتية: </w:t>
    </w:r>
    <w:sdt>
      <w:sdtPr>
        <w:id w:val="6962384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376E2F">
          <w:t>رشـا على عباس زايـد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cs="Symbol" w:hint="default"/>
        <w:color w:val="9FB8CD" w:themeColor="accent2"/>
      </w:rPr>
    </w:lvl>
  </w:abstractNum>
  <w:abstractNum w:abstractNumId="5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cs="Symbol" w:hint="default"/>
        <w:outline w:val="0"/>
        <w:emboss w:val="0"/>
        <w:imprint w:val="0"/>
        <w:color w:val="628BAD" w:themeColor="accent2" w:themeShade="BF"/>
      </w:rPr>
    </w:lvl>
  </w:abstractNum>
  <w:abstractNum w:abstractNumId="6">
    <w:nsid w:val="FFFFFF82"/>
    <w:multiLevelType w:val="singleLevel"/>
    <w:tmpl w:val="3D9E3420"/>
    <w:lvl w:ilvl="0">
      <w:start w:val="1"/>
      <w:numFmt w:val="bullet"/>
      <w:pStyle w:val="ListBullet3"/>
      <w:lvlText w:val=""/>
      <w:lvlJc w:val="left"/>
      <w:pPr>
        <w:ind w:left="1080" w:hanging="360"/>
      </w:pPr>
      <w:rPr>
        <w:rFonts w:ascii="Wingdings 3" w:hAnsi="Wingdings 3" w:cs="Wingdings 3" w:hint="default"/>
        <w:color w:val="808080" w:themeColor="background1" w:themeShade="80"/>
      </w:rPr>
    </w:lvl>
  </w:abstractNum>
  <w:abstractNum w:abstractNumId="7">
    <w:nsid w:val="FFFFFF83"/>
    <w:multiLevelType w:val="singleLevel"/>
    <w:tmpl w:val="5B846FA6"/>
    <w:lvl w:ilvl="0">
      <w:start w:val="1"/>
      <w:numFmt w:val="bullet"/>
      <w:pStyle w:val="ListBullet2"/>
      <w:lvlText w:val=""/>
      <w:lvlJc w:val="left"/>
      <w:pPr>
        <w:ind w:left="720" w:hanging="360"/>
      </w:pPr>
      <w:rPr>
        <w:rFonts w:ascii="Wingdings 3" w:hAnsi="Wingdings 3" w:cs="Wingdings 3" w:hint="default"/>
        <w:color w:val="9FB8CD" w:themeColor="accent2"/>
      </w:rPr>
    </w:lvl>
  </w:abstractNum>
  <w:abstractNum w:abstractNumId="8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4D80CFC"/>
    <w:lvl w:ilvl="0">
      <w:start w:val="1"/>
      <w:numFmt w:val="bullet"/>
      <w:pStyle w:val="ListBullet"/>
      <w:lvlText w:val=""/>
      <w:lvlJc w:val="left"/>
      <w:pPr>
        <w:ind w:left="360" w:hanging="360"/>
      </w:pPr>
      <w:rPr>
        <w:rFonts w:ascii="Wingdings 3" w:hAnsi="Wingdings 3" w:cs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10">
    <w:nsid w:val="0BC52463"/>
    <w:multiLevelType w:val="hybridMultilevel"/>
    <w:tmpl w:val="DEB8DF44"/>
    <w:lvl w:ilvl="0" w:tplc="04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19FE6CEF"/>
    <w:multiLevelType w:val="hybridMultilevel"/>
    <w:tmpl w:val="565460EC"/>
    <w:lvl w:ilvl="0" w:tplc="B45007B6">
      <w:start w:val="1"/>
      <w:numFmt w:val="bullet"/>
      <w:lvlText w:val=""/>
      <w:lvlJc w:val="left"/>
      <w:pPr>
        <w:ind w:left="33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2">
    <w:nsid w:val="738F7DA8"/>
    <w:multiLevelType w:val="hybridMultilevel"/>
    <w:tmpl w:val="7642348A"/>
    <w:lvl w:ilvl="0" w:tplc="1C66DC06">
      <w:start w:val="1"/>
      <w:numFmt w:val="decimal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2"/>
  </w:num>
  <w:num w:numId="32">
    <w:abstractNumId w:val="10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hideGrammaticalErrors/>
  <w:proofState w:spelling="clean" w:grammar="clean"/>
  <w:attachedTemplate r:id="rId1"/>
  <w:styleLockQFSet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77"/>
    <w:rsid w:val="000156B4"/>
    <w:rsid w:val="00015E27"/>
    <w:rsid w:val="00043E21"/>
    <w:rsid w:val="00070253"/>
    <w:rsid w:val="000C149A"/>
    <w:rsid w:val="000C6FDC"/>
    <w:rsid w:val="000D2CB3"/>
    <w:rsid w:val="000D7D93"/>
    <w:rsid w:val="001354E2"/>
    <w:rsid w:val="0015037E"/>
    <w:rsid w:val="0016763D"/>
    <w:rsid w:val="00176DC9"/>
    <w:rsid w:val="001919EE"/>
    <w:rsid w:val="001C2107"/>
    <w:rsid w:val="001D008D"/>
    <w:rsid w:val="001F79B5"/>
    <w:rsid w:val="00261B00"/>
    <w:rsid w:val="0026664D"/>
    <w:rsid w:val="00270847"/>
    <w:rsid w:val="00272985"/>
    <w:rsid w:val="002D7A52"/>
    <w:rsid w:val="002E54CE"/>
    <w:rsid w:val="00316049"/>
    <w:rsid w:val="00376E2F"/>
    <w:rsid w:val="00426805"/>
    <w:rsid w:val="0042681F"/>
    <w:rsid w:val="00496197"/>
    <w:rsid w:val="004B3058"/>
    <w:rsid w:val="004C49F6"/>
    <w:rsid w:val="00512E05"/>
    <w:rsid w:val="00516F00"/>
    <w:rsid w:val="005322CD"/>
    <w:rsid w:val="00554B9D"/>
    <w:rsid w:val="00586BD7"/>
    <w:rsid w:val="005A05E7"/>
    <w:rsid w:val="0060390D"/>
    <w:rsid w:val="00644C2F"/>
    <w:rsid w:val="006B70E5"/>
    <w:rsid w:val="006B72C9"/>
    <w:rsid w:val="006D4214"/>
    <w:rsid w:val="006E3C10"/>
    <w:rsid w:val="00722121"/>
    <w:rsid w:val="00782698"/>
    <w:rsid w:val="007962E8"/>
    <w:rsid w:val="007D440E"/>
    <w:rsid w:val="00800A17"/>
    <w:rsid w:val="00826371"/>
    <w:rsid w:val="008518C6"/>
    <w:rsid w:val="00854462"/>
    <w:rsid w:val="00867ABF"/>
    <w:rsid w:val="00880439"/>
    <w:rsid w:val="0088590F"/>
    <w:rsid w:val="00892777"/>
    <w:rsid w:val="008A5E25"/>
    <w:rsid w:val="008E0535"/>
    <w:rsid w:val="008E52A2"/>
    <w:rsid w:val="009062CD"/>
    <w:rsid w:val="009360D1"/>
    <w:rsid w:val="009B2753"/>
    <w:rsid w:val="009D1D16"/>
    <w:rsid w:val="009F7E35"/>
    <w:rsid w:val="00A01675"/>
    <w:rsid w:val="00A05770"/>
    <w:rsid w:val="00A61F50"/>
    <w:rsid w:val="00A66825"/>
    <w:rsid w:val="00A72799"/>
    <w:rsid w:val="00AE256C"/>
    <w:rsid w:val="00AF047E"/>
    <w:rsid w:val="00B041BA"/>
    <w:rsid w:val="00B573F4"/>
    <w:rsid w:val="00BA0AA2"/>
    <w:rsid w:val="00BA29CA"/>
    <w:rsid w:val="00BC4577"/>
    <w:rsid w:val="00BE37CF"/>
    <w:rsid w:val="00BE56E0"/>
    <w:rsid w:val="00BF2498"/>
    <w:rsid w:val="00C66467"/>
    <w:rsid w:val="00C80DDD"/>
    <w:rsid w:val="00CC7804"/>
    <w:rsid w:val="00CD0E41"/>
    <w:rsid w:val="00CD1D22"/>
    <w:rsid w:val="00CE6431"/>
    <w:rsid w:val="00D273E3"/>
    <w:rsid w:val="00D44698"/>
    <w:rsid w:val="00D7139A"/>
    <w:rsid w:val="00D77DCB"/>
    <w:rsid w:val="00D96979"/>
    <w:rsid w:val="00E448E7"/>
    <w:rsid w:val="00E64B66"/>
    <w:rsid w:val="00E64D80"/>
    <w:rsid w:val="00E956C4"/>
    <w:rsid w:val="00F70E0B"/>
    <w:rsid w:val="00F95F49"/>
    <w:rsid w:val="00FB4C52"/>
    <w:rsid w:val="00FD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308AF7-79F6-4399-8DEF-7D332A06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rtl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 w:cstheme="majorBid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48" w:space="1" w:color="9FB8CD" w:themeColor="accent2"/>
      </w:pBdr>
      <w:spacing w:before="240" w:after="80"/>
      <w:ind w:left="144"/>
      <w:outlineLvl w:val="1"/>
    </w:pPr>
    <w:rPr>
      <w:rFonts w:asciiTheme="majorHAnsi" w:hAnsiTheme="majorHAnsi" w:cstheme="majorBid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1" w:color="A6A6A6" w:themeColor="background1" w:themeShade="A6"/>
        <w:left w:val="single" w:sz="6" w:space="1" w:color="A6A6A6" w:themeColor="background1" w:themeShade="A6"/>
        <w:bottom w:val="single" w:sz="6" w:space="1" w:color="A6A6A6" w:themeColor="background1" w:themeShade="A6"/>
        <w:right w:val="single" w:sz="48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 w:cstheme="majorBid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 w:cstheme="majorBid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 w:cstheme="majorBid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 w:cstheme="majorBidi"/>
      <w:b/>
      <w:bCs/>
      <w:color w:val="7F7F7F" w:themeColor="background1" w:themeShade="7F"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 w:cstheme="majorBidi"/>
      <w:b/>
      <w:bCs/>
      <w:i/>
      <w:iCs/>
      <w:color w:val="808080" w:themeColor="background1" w:themeShade="80"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 w:cstheme="majorBidi"/>
      <w:color w:val="9FB8CD" w:themeColor="accent2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 w:cstheme="majorBidi"/>
      <w:i/>
      <w:iCs/>
      <w:color w:val="9FB8CD" w:themeColor="accent2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99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ListBullet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a">
    <w:name w:val="مقطع"/>
    <w:basedOn w:val="Normal"/>
    <w:next w:val="Normal"/>
    <w:link w:val="Char"/>
    <w:uiPriority w:val="1"/>
    <w:qFormat/>
    <w:pPr>
      <w:spacing w:after="120" w:line="240" w:lineRule="auto"/>
      <w:contextualSpacing/>
    </w:pPr>
    <w:rPr>
      <w:rFonts w:asciiTheme="majorHAnsi" w:hAnsiTheme="majorHAnsi" w:cstheme="majorBidi"/>
      <w:b/>
      <w:bCs/>
      <w:color w:val="9FB8CD" w:themeColor="accent2"/>
      <w:sz w:val="24"/>
      <w:szCs w:val="24"/>
    </w:rPr>
  </w:style>
  <w:style w:type="paragraph" w:customStyle="1" w:styleId="a0">
    <w:name w:val="مقطع فرعي"/>
    <w:basedOn w:val="Normal"/>
    <w:link w:val="Char0"/>
    <w:uiPriority w:val="3"/>
    <w:qFormat/>
    <w:pPr>
      <w:spacing w:before="40" w:after="80" w:line="240" w:lineRule="auto"/>
    </w:pPr>
    <w:rPr>
      <w:rFonts w:asciiTheme="majorHAnsi" w:hAnsiTheme="majorHAnsi" w:cstheme="majorBidi"/>
      <w:b/>
      <w:bCs/>
      <w:color w:val="727CA3" w:themeColor="accent1"/>
      <w:sz w:val="18"/>
      <w:szCs w:val="18"/>
    </w:rPr>
  </w:style>
  <w:style w:type="paragraph" w:styleId="Quote">
    <w:name w:val="Quote"/>
    <w:basedOn w:val="Normal"/>
    <w:link w:val="QuoteChar"/>
    <w:uiPriority w:val="29"/>
    <w:qFormat/>
    <w:rPr>
      <w:i/>
      <w:iCs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iCs/>
      <w:color w:val="7F7F7F" w:themeColor="background1" w:themeShade="7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hAnsiTheme="majorHAnsi" w:cstheme="majorBidi"/>
      <w:color w:val="628BAD" w:themeColor="accent2" w:themeShade="BF"/>
      <w:spacing w:val="5"/>
      <w:sz w:val="20"/>
      <w:szCs w:val="20"/>
    </w:rPr>
  </w:style>
  <w:style w:type="paragraph" w:customStyle="1" w:styleId="a1">
    <w:name w:val="الاسم الشخصي"/>
    <w:basedOn w:val="NoSpacing"/>
    <w:link w:val="Char1"/>
    <w:uiPriority w:val="1"/>
    <w:qFormat/>
    <w:pPr>
      <w:jc w:val="right"/>
    </w:pPr>
    <w:rPr>
      <w:rFonts w:asciiTheme="majorHAnsi" w:hAnsiTheme="majorHAnsi" w:cstheme="majorBidi"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Hyperlink">
    <w:name w:val="Hyperlink"/>
    <w:basedOn w:val="DefaultParagraphFont"/>
    <w:uiPriority w:val="99"/>
    <w:semiHidden/>
    <w:unhideWhenUsed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theme="majorBidi"/>
      <w:i/>
      <w:iCs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 w:cstheme="majorBidi"/>
      <w:bCs/>
      <w:color w:val="9FB8CD" w:themeColor="accent2"/>
      <w:sz w:val="16"/>
      <w:szCs w:val="16"/>
    </w:rPr>
  </w:style>
  <w:style w:type="character" w:styleId="Emphasis">
    <w:name w:val="Emphasis"/>
    <w:uiPriority w:val="20"/>
    <w:qFormat/>
    <w:rPr>
      <w:b/>
      <w:bCs/>
      <w:i/>
      <w:iCs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Pr>
      <w:rFonts w:cs="Times New Roman"/>
      <w:color w:val="000000" w:themeColor="text1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theme="majorBidi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theme="majorBidi"/>
      <w:color w:val="595959" w:themeColor="text1" w:themeTint="A6"/>
      <w:spacing w:val="5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theme="majorBidi"/>
      <w:color w:val="595959" w:themeColor="text1" w:themeTint="A6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theme="majorBidi"/>
      <w:color w:val="404040" w:themeColor="text1" w:themeTint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theme="majorBidi"/>
      <w:b/>
      <w:bCs/>
      <w:color w:val="7F7F7F" w:themeColor="background1" w:themeShade="7F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theme="majorBidi"/>
      <w:b/>
      <w:bCs/>
      <w:i/>
      <w:iCs/>
      <w:color w:val="808080" w:themeColor="background1" w:themeShade="80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theme="majorBidi"/>
      <w:color w:val="9FB8CD" w:themeColor="accent2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theme="majorBidi"/>
      <w:i/>
      <w:iCs/>
      <w:color w:val="9FB8CD" w:themeColor="accent2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Pr>
      <w:rFonts w:cs="Times New Roman"/>
      <w:b/>
      <w:bCs/>
      <w:i/>
      <w:iCs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 w:cstheme="majorBidi"/>
      <w:i/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theme="majorBidi"/>
      <w:i/>
      <w:iCs/>
      <w:color w:val="FFFFFF" w:themeColor="background1"/>
      <w:sz w:val="20"/>
      <w:szCs w:val="20"/>
      <w:shd w:val="clear" w:color="auto" w:fill="9FB8CD" w:themeFill="accent2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bCs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Strong">
    <w:name w:val="Strong"/>
    <w:qFormat/>
    <w:rPr>
      <w:rFonts w:asciiTheme="minorHAnsi" w:hAnsiTheme="minorHAnsi" w:cstheme="minorBidi"/>
      <w:b/>
      <w:bCs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Pr>
      <w:rFonts w:cs="Times New Roman"/>
      <w:i/>
      <w:iCs/>
      <w:color w:val="737373" w:themeColor="text1" w:themeTint="8C"/>
      <w:kern w:val="16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a2">
    <w:name w:val="عنوان المرسل"/>
    <w:basedOn w:val="NoSpacing"/>
    <w:link w:val="Char2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 w:cstheme="majorBid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hAnsiTheme="majorHAnsi" w:cstheme="majorBidi"/>
      <w:color w:val="9FB8CD" w:themeColor="accent2"/>
      <w:sz w:val="24"/>
      <w:szCs w:val="24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line="240" w:lineRule="auto"/>
    </w:pPr>
    <w:rPr>
      <w:rFonts w:asciiTheme="majorHAnsi" w:hAnsiTheme="majorHAnsi" w:cstheme="majorBidi"/>
      <w:color w:val="9FB8CD" w:themeColor="accent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hAnsiTheme="majorHAnsi" w:cstheme="majorBidi"/>
      <w:color w:val="9FB8CD" w:themeColor="accent2"/>
      <w:sz w:val="52"/>
      <w:szCs w:val="52"/>
    </w:rPr>
  </w:style>
  <w:style w:type="character" w:customStyle="1" w:styleId="Char1">
    <w:name w:val="اسم شخصي من نوع Char"/>
    <w:basedOn w:val="NoSpacingChar"/>
    <w:link w:val="a1"/>
    <w:uiPriority w:val="1"/>
    <w:rPr>
      <w:rFonts w:asciiTheme="majorHAnsi" w:hAnsiTheme="majorHAnsi" w:cstheme="majorBidi"/>
      <w:color w:val="525A7D" w:themeColor="accent1" w:themeShade="BF"/>
      <w:sz w:val="40"/>
      <w:szCs w:val="40"/>
    </w:rPr>
  </w:style>
  <w:style w:type="character" w:customStyle="1" w:styleId="Char">
    <w:name w:val="مقطع من نوع Char"/>
    <w:basedOn w:val="DefaultParagraphFont"/>
    <w:link w:val="a"/>
    <w:uiPriority w:val="1"/>
    <w:rPr>
      <w:rFonts w:asciiTheme="majorHAnsi" w:hAnsiTheme="majorHAnsi" w:cstheme="majorBidi"/>
      <w:b/>
      <w:bCs/>
      <w:color w:val="9FB8CD" w:themeColor="accent2"/>
      <w:sz w:val="24"/>
      <w:szCs w:val="24"/>
    </w:rPr>
  </w:style>
  <w:style w:type="character" w:customStyle="1" w:styleId="Char0">
    <w:name w:val="مقطع فرعي من نوع Char"/>
    <w:basedOn w:val="DefaultParagraphFont"/>
    <w:link w:val="a0"/>
    <w:uiPriority w:val="3"/>
    <w:rPr>
      <w:rFonts w:asciiTheme="majorHAnsi" w:hAnsiTheme="majorHAnsi" w:cstheme="majorBidi"/>
      <w:b/>
      <w:bCs/>
      <w:color w:val="727CA3" w:themeColor="accent1"/>
      <w:sz w:val="18"/>
      <w:szCs w:val="18"/>
    </w:rPr>
  </w:style>
  <w:style w:type="character" w:customStyle="1" w:styleId="Char2">
    <w:name w:val="عنوان مرسل من نوع Char"/>
    <w:basedOn w:val="NoSpacingChar"/>
    <w:link w:val="a2"/>
    <w:uiPriority w:val="1"/>
    <w:rPr>
      <w:rFonts w:asciiTheme="majorHAnsi" w:hAnsiTheme="majorHAnsi" w:cstheme="majorBidi"/>
      <w:color w:val="9FB8CD" w:themeColor="accent2"/>
      <w:sz w:val="18"/>
      <w:szCs w:val="18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a3">
    <w:name w:val="تاريخ المقطع الفرعي"/>
    <w:basedOn w:val="a"/>
    <w:link w:val="Char3"/>
    <w:uiPriority w:val="4"/>
    <w:qFormat/>
    <w:rPr>
      <w:color w:val="727CA3" w:themeColor="accent1"/>
      <w:sz w:val="18"/>
      <w:szCs w:val="18"/>
    </w:rPr>
  </w:style>
  <w:style w:type="paragraph" w:customStyle="1" w:styleId="a4">
    <w:name w:val="نص المقطع الفرعي"/>
    <w:basedOn w:val="Normal"/>
    <w:uiPriority w:val="5"/>
    <w:qFormat/>
    <w:pPr>
      <w:spacing w:after="320"/>
      <w:contextualSpacing/>
    </w:pPr>
  </w:style>
  <w:style w:type="character" w:customStyle="1" w:styleId="Char3">
    <w:name w:val="تاريخ مقطع فرعي من نوع Char"/>
    <w:basedOn w:val="Char0"/>
    <w:link w:val="a3"/>
    <w:uiPriority w:val="4"/>
    <w:rPr>
      <w:rFonts w:asciiTheme="majorHAnsi" w:hAnsiTheme="majorHAnsi" w:cstheme="majorBidi"/>
      <w:b/>
      <w:bCs/>
      <w:color w:val="727CA3" w:themeColor="accent1"/>
      <w:sz w:val="18"/>
      <w:szCs w:val="18"/>
    </w:rPr>
  </w:style>
  <w:style w:type="paragraph" w:customStyle="1" w:styleId="a5">
    <w:name w:val="صفحة أولى ذات تذييل"/>
    <w:basedOn w:val="Footer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a6">
    <w:name w:val="صفحة أولى ذات رأس"/>
    <w:basedOn w:val="Header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7">
    <w:name w:val="نص العنوان"/>
    <w:basedOn w:val="NoSpacing"/>
    <w:uiPriority w:val="2"/>
    <w:qFormat/>
    <w:pPr>
      <w:spacing w:before="200" w:line="276" w:lineRule="auto"/>
      <w:contextualSpacing/>
      <w:jc w:val="right"/>
    </w:pPr>
    <w:rPr>
      <w:rFonts w:asciiTheme="majorHAnsi" w:hAnsiTheme="majorHAnsi" w:cstheme="majorBidi"/>
      <w:color w:val="9FB8CD" w:themeColor="accent2"/>
      <w:sz w:val="18"/>
      <w:szCs w:val="18"/>
    </w:rPr>
  </w:style>
  <w:style w:type="paragraph" w:customStyle="1" w:styleId="a8">
    <w:name w:val="محاذاة رأس الصفحة لليسار"/>
    <w:basedOn w:val="Header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a9">
    <w:name w:val="محاذاة تذييل الصفحة لليسار"/>
    <w:basedOn w:val="Normal"/>
    <w:next w:val="a0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aa">
    <w:name w:val="محاذاة رأس الصفحة لليمين"/>
    <w:basedOn w:val="Header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ab">
    <w:name w:val="محاذاة تذييل الصفحة لليمين"/>
    <w:basedOn w:val="Footer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ListParagraph">
    <w:name w:val="List Paragraph"/>
    <w:basedOn w:val="Normal"/>
    <w:uiPriority w:val="34"/>
    <w:qFormat/>
    <w:rsid w:val="00F70E0B"/>
    <w:pPr>
      <w:bidi w:val="0"/>
      <w:spacing w:after="0" w:line="240" w:lineRule="auto"/>
      <w:ind w:left="720" w:hanging="288"/>
      <w:contextualSpacing/>
    </w:pPr>
    <w:rPr>
      <w:rFonts w:ascii="Arial" w:eastAsia="Times New Roman" w:hAnsi="Arial" w:cs="Traditional Arabic"/>
      <w:noProof/>
      <w:color w:val="34343E" w:themeColor="text2" w:themeShade="BF"/>
      <w:rtl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25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169BC3BFA92451FABD8B209B1A64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7E336-A3F2-4C10-A918-DF71AE87DA5E}"/>
      </w:docPartPr>
      <w:docPartBody>
        <w:p w:rsidR="006D4C19" w:rsidRDefault="00AD508D">
          <w:pPr>
            <w:pStyle w:val="9169BC3BFA92451FABD8B209B1A64C9D"/>
          </w:pPr>
          <w:r>
            <w:rPr>
              <w:rStyle w:val="PlaceholderText"/>
              <w:rtl/>
              <w:lang w:val="ar-SA"/>
            </w:rPr>
            <w:t>اختر كتلة إنشاء.</w:t>
          </w:r>
        </w:p>
      </w:docPartBody>
    </w:docPart>
    <w:docPart>
      <w:docPartPr>
        <w:name w:val="8EB6C7BDF36C41AB9F2A0F99BE95C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2F4BF-4592-4F26-82CD-5C4DE3B36E06}"/>
      </w:docPartPr>
      <w:docPartBody>
        <w:p w:rsidR="006D4C19" w:rsidRDefault="00AD508D">
          <w:pPr>
            <w:pStyle w:val="8EB6C7BDF36C41AB9F2A0F99BE95C5CA"/>
          </w:pPr>
          <w:r>
            <w:rPr>
              <w:rStyle w:val="Char"/>
              <w:rtl/>
              <w:lang w:val="ar-SA"/>
            </w:rPr>
            <w:t>[اكتب اسم الشركة]</w:t>
          </w:r>
        </w:p>
      </w:docPartBody>
    </w:docPart>
    <w:docPart>
      <w:docPartPr>
        <w:name w:val="B0A65AD9DFBE45299895E93670974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89145-2D58-4EDD-8A31-D552CF5208AE}"/>
      </w:docPartPr>
      <w:docPartBody>
        <w:p w:rsidR="006D4C19" w:rsidRDefault="0078236B" w:rsidP="0078236B">
          <w:pPr>
            <w:pStyle w:val="B0A65AD9DFBE45299895E936709745AB"/>
          </w:pPr>
          <w:r>
            <w:rPr>
              <w:rtl/>
              <w:lang w:val="ar-SA"/>
            </w:rPr>
            <w:t>[اكتب اسمك]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6B"/>
    <w:rsid w:val="00011D3B"/>
    <w:rsid w:val="00025573"/>
    <w:rsid w:val="0008525E"/>
    <w:rsid w:val="000901B1"/>
    <w:rsid w:val="001F3930"/>
    <w:rsid w:val="00466F53"/>
    <w:rsid w:val="00537B25"/>
    <w:rsid w:val="006D4C19"/>
    <w:rsid w:val="00745B6A"/>
    <w:rsid w:val="0078236B"/>
    <w:rsid w:val="00827831"/>
    <w:rsid w:val="008770CB"/>
    <w:rsid w:val="00975B66"/>
    <w:rsid w:val="009C6DA4"/>
    <w:rsid w:val="00A35F52"/>
    <w:rsid w:val="00AB6A8D"/>
    <w:rsid w:val="00AD508D"/>
    <w:rsid w:val="00B46EB7"/>
    <w:rsid w:val="00C25E6A"/>
    <w:rsid w:val="00D760A9"/>
    <w:rsid w:val="00D80B0B"/>
    <w:rsid w:val="00E4678B"/>
    <w:rsid w:val="00F11D39"/>
    <w:rsid w:val="00F83387"/>
    <w:rsid w:val="00F86D80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9169BC3BFA92451FABD8B209B1A64C9D">
    <w:name w:val="9169BC3BFA92451FABD8B209B1A64C9D"/>
  </w:style>
  <w:style w:type="paragraph" w:customStyle="1" w:styleId="61F1B24EFF2744678213A419F6955C8A">
    <w:name w:val="61F1B24EFF2744678213A419F6955C8A"/>
  </w:style>
  <w:style w:type="paragraph" w:customStyle="1" w:styleId="344114FACF1B43B2A44AF89B2615B84F">
    <w:name w:val="344114FACF1B43B2A44AF89B2615B84F"/>
  </w:style>
  <w:style w:type="paragraph" w:customStyle="1" w:styleId="9BE2BBB2AB5044648660C6DF416FA3E5">
    <w:name w:val="9BE2BBB2AB5044648660C6DF416FA3E5"/>
  </w:style>
  <w:style w:type="paragraph" w:customStyle="1" w:styleId="41C2ABC2778F4C03B9D27D8086DD4E13">
    <w:name w:val="41C2ABC2778F4C03B9D27D8086DD4E13"/>
  </w:style>
  <w:style w:type="paragraph" w:customStyle="1" w:styleId="C89566A4A4184434AE69CABED50AAC8D">
    <w:name w:val="C89566A4A4184434AE69CABED50AAC8D"/>
  </w:style>
  <w:style w:type="paragraph" w:customStyle="1" w:styleId="006C2F2B9D9842198AD2614205EAAB5F">
    <w:name w:val="006C2F2B9D9842198AD2614205EAAB5F"/>
  </w:style>
  <w:style w:type="paragraph" w:customStyle="1" w:styleId="1D26532218C94B22AE4B520B0F45572F">
    <w:name w:val="1D26532218C94B22AE4B520B0F45572F"/>
  </w:style>
  <w:style w:type="paragraph" w:customStyle="1" w:styleId="a">
    <w:name w:val="تاريخ المقطع الفرعي"/>
    <w:basedOn w:val="Normal"/>
    <w:link w:val="Char"/>
    <w:uiPriority w:val="4"/>
    <w:qFormat/>
    <w:rsid w:val="00975B66"/>
    <w:pPr>
      <w:bidi/>
      <w:spacing w:after="120" w:line="240" w:lineRule="auto"/>
      <w:contextualSpacing/>
    </w:pPr>
    <w:rPr>
      <w:rFonts w:asciiTheme="majorHAnsi" w:eastAsiaTheme="minorHAnsi" w:hAnsiTheme="majorHAnsi" w:cstheme="majorBidi"/>
      <w:color w:val="5B9BD5" w:themeColor="accent1"/>
      <w:sz w:val="18"/>
      <w:szCs w:val="18"/>
    </w:rPr>
  </w:style>
  <w:style w:type="character" w:customStyle="1" w:styleId="Char">
    <w:name w:val="تاريخ مقطع فرعي من نوع Char"/>
    <w:basedOn w:val="DefaultParagraphFont"/>
    <w:link w:val="a"/>
    <w:uiPriority w:val="4"/>
    <w:rsid w:val="00975B66"/>
    <w:rPr>
      <w:rFonts w:asciiTheme="majorHAnsi" w:eastAsiaTheme="minorHAnsi" w:hAnsiTheme="majorHAnsi" w:cstheme="majorBidi"/>
      <w:color w:val="5B9BD5" w:themeColor="accent1"/>
      <w:sz w:val="18"/>
      <w:szCs w:val="18"/>
    </w:rPr>
  </w:style>
  <w:style w:type="paragraph" w:customStyle="1" w:styleId="FA5F36E9594F4ED1AF983CE9899675BA">
    <w:name w:val="FA5F36E9594F4ED1AF983CE9899675BA"/>
  </w:style>
  <w:style w:type="paragraph" w:customStyle="1" w:styleId="343AA9178E6A425A81275219511B994B">
    <w:name w:val="343AA9178E6A425A81275219511B994B"/>
  </w:style>
  <w:style w:type="paragraph" w:customStyle="1" w:styleId="D0609C4C182445EB8ADC827467E02166">
    <w:name w:val="D0609C4C182445EB8ADC827467E02166"/>
  </w:style>
  <w:style w:type="paragraph" w:customStyle="1" w:styleId="EAAC025BF356464F91FEBEC7C7581791">
    <w:name w:val="EAAC025BF356464F91FEBEC7C7581791"/>
  </w:style>
  <w:style w:type="paragraph" w:customStyle="1" w:styleId="D49D352F32534EB8A46BC7FDAE5E8AA5">
    <w:name w:val="D49D352F32534EB8A46BC7FDAE5E8AA5"/>
  </w:style>
  <w:style w:type="paragraph" w:customStyle="1" w:styleId="8EB6C7BDF36C41AB9F2A0F99BE95C5CA">
    <w:name w:val="8EB6C7BDF36C41AB9F2A0F99BE95C5CA"/>
  </w:style>
  <w:style w:type="paragraph" w:customStyle="1" w:styleId="C0ADED0F92104492881920573FDC70EF">
    <w:name w:val="C0ADED0F92104492881920573FDC70EF"/>
  </w:style>
  <w:style w:type="paragraph" w:customStyle="1" w:styleId="964A41E169DA41ECB54E384F1C2A59C3">
    <w:name w:val="964A41E169DA41ECB54E384F1C2A59C3"/>
  </w:style>
  <w:style w:type="paragraph" w:customStyle="1" w:styleId="3F9A57CD87E44F63A226FBBACE15FB07">
    <w:name w:val="3F9A57CD87E44F63A226FBBACE15FB07"/>
  </w:style>
  <w:style w:type="paragraph" w:customStyle="1" w:styleId="B0A65AD9DFBE45299895E936709745AB">
    <w:name w:val="B0A65AD9DFBE45299895E936709745AB"/>
    <w:rsid w:val="0078236B"/>
  </w:style>
  <w:style w:type="paragraph" w:customStyle="1" w:styleId="E0AA1B00A1044233A257110F5274A5AE">
    <w:name w:val="E0AA1B00A1044233A257110F5274A5AE"/>
    <w:rsid w:val="0078236B"/>
  </w:style>
  <w:style w:type="paragraph" w:customStyle="1" w:styleId="E79CA53552474D0E824F886F43050069">
    <w:name w:val="E79CA53552474D0E824F886F43050069"/>
    <w:rsid w:val="0078236B"/>
  </w:style>
  <w:style w:type="paragraph" w:customStyle="1" w:styleId="4A63E8F485304D129E1BF11426C99209">
    <w:name w:val="4A63E8F485304D129E1BF11426C99209"/>
    <w:rsid w:val="0078236B"/>
  </w:style>
  <w:style w:type="paragraph" w:customStyle="1" w:styleId="F76D75814F5D499AB40CD5901058F673">
    <w:name w:val="F76D75814F5D499AB40CD5901058F673"/>
    <w:rsid w:val="0078236B"/>
  </w:style>
  <w:style w:type="paragraph" w:customStyle="1" w:styleId="5E97ED660D754FF28BE9C949A252F216">
    <w:name w:val="5E97ED660D754FF28BE9C949A252F216"/>
    <w:rsid w:val="0078236B"/>
  </w:style>
  <w:style w:type="paragraph" w:customStyle="1" w:styleId="7F3660D5FA4949918450A458ED7209EF">
    <w:name w:val="7F3660D5FA4949918450A458ED7209EF"/>
    <w:rsid w:val="0078236B"/>
  </w:style>
  <w:style w:type="paragraph" w:customStyle="1" w:styleId="62E2A95616ED4D1AA56A30F9CB883F92">
    <w:name w:val="62E2A95616ED4D1AA56A30F9CB883F92"/>
    <w:rsid w:val="0078236B"/>
  </w:style>
  <w:style w:type="paragraph" w:customStyle="1" w:styleId="69A50AADC93D4A4C86C3CACCF97A3C41">
    <w:name w:val="69A50AADC93D4A4C86C3CACCF97A3C41"/>
    <w:rsid w:val="0078236B"/>
  </w:style>
  <w:style w:type="paragraph" w:customStyle="1" w:styleId="CC2EE5602136434D82D8DE4AA17364D3">
    <w:name w:val="CC2EE5602136434D82D8DE4AA17364D3"/>
    <w:rsid w:val="0078236B"/>
  </w:style>
  <w:style w:type="paragraph" w:customStyle="1" w:styleId="154230E6C99A4CCC96D40E60C953092D">
    <w:name w:val="154230E6C99A4CCC96D40E60C953092D"/>
    <w:rsid w:val="00025573"/>
  </w:style>
  <w:style w:type="paragraph" w:customStyle="1" w:styleId="F3CF9192D1434E7CB0EFE824261ED030">
    <w:name w:val="F3CF9192D1434E7CB0EFE824261ED030"/>
    <w:rsid w:val="00025573"/>
  </w:style>
  <w:style w:type="paragraph" w:customStyle="1" w:styleId="84687DE2404249F6927D762D4CA843FD">
    <w:name w:val="84687DE2404249F6927D762D4CA843FD"/>
    <w:rsid w:val="00025573"/>
  </w:style>
  <w:style w:type="paragraph" w:customStyle="1" w:styleId="DD1C02D6D2BE447A968454E4E2D20D92">
    <w:name w:val="DD1C02D6D2BE447A968454E4E2D20D92"/>
    <w:rsid w:val="00025573"/>
  </w:style>
  <w:style w:type="paragraph" w:customStyle="1" w:styleId="226FBB27444A466292A7D3BE22477701">
    <w:name w:val="226FBB27444A466292A7D3BE22477701"/>
    <w:rsid w:val="00025573"/>
  </w:style>
  <w:style w:type="paragraph" w:customStyle="1" w:styleId="9A18813E7C9B40E6AFACC4A8240AD291">
    <w:name w:val="9A18813E7C9B40E6AFACC4A8240AD291"/>
    <w:rsid w:val="00025573"/>
  </w:style>
  <w:style w:type="paragraph" w:customStyle="1" w:styleId="DAE04BE4844945BDB846739CAD42D3BC">
    <w:name w:val="DAE04BE4844945BDB846739CAD42D3BC"/>
    <w:rsid w:val="00025573"/>
  </w:style>
  <w:style w:type="paragraph" w:customStyle="1" w:styleId="95417CCD29754DA7B4B12468048684CE">
    <w:name w:val="95417CCD29754DA7B4B12468048684CE"/>
    <w:rsid w:val="00025573"/>
  </w:style>
  <w:style w:type="paragraph" w:customStyle="1" w:styleId="F32DEB150DEC40908F0C5770ADB70F91">
    <w:name w:val="F32DEB150DEC40908F0C5770ADB70F91"/>
    <w:rsid w:val="00025573"/>
  </w:style>
  <w:style w:type="paragraph" w:customStyle="1" w:styleId="2231D8AC61834F45AEDFE8851A41CFAE">
    <w:name w:val="2231D8AC61834F45AEDFE8851A41CFAE"/>
    <w:rsid w:val="00025573"/>
  </w:style>
  <w:style w:type="paragraph" w:customStyle="1" w:styleId="04D2735047C448038B21C873BA9181C0">
    <w:name w:val="04D2735047C448038B21C873BA9181C0"/>
    <w:rsid w:val="00025573"/>
  </w:style>
  <w:style w:type="paragraph" w:customStyle="1" w:styleId="6C3AF5B248A347399071B4D7D3A61E3C">
    <w:name w:val="6C3AF5B248A347399071B4D7D3A61E3C"/>
    <w:rsid w:val="00025573"/>
  </w:style>
  <w:style w:type="paragraph" w:customStyle="1" w:styleId="FD8E9524D9C74CA7883663A29D3CA925">
    <w:name w:val="FD8E9524D9C74CA7883663A29D3CA925"/>
    <w:rsid w:val="00025573"/>
  </w:style>
  <w:style w:type="paragraph" w:customStyle="1" w:styleId="5C92E8FFDE7842988D5A6F2ECD96D88A">
    <w:name w:val="5C92E8FFDE7842988D5A6F2ECD96D88A"/>
    <w:rsid w:val="00025573"/>
  </w:style>
  <w:style w:type="paragraph" w:customStyle="1" w:styleId="4BCC7A9F87DA4A9E94F6809D60E47034">
    <w:name w:val="4BCC7A9F87DA4A9E94F6809D60E47034"/>
    <w:rsid w:val="00A35F52"/>
  </w:style>
  <w:style w:type="paragraph" w:customStyle="1" w:styleId="896E40697D3C48AFA7408451CE35B9C3">
    <w:name w:val="896E40697D3C48AFA7408451CE35B9C3"/>
    <w:rsid w:val="00975B66"/>
  </w:style>
  <w:style w:type="paragraph" w:customStyle="1" w:styleId="BFAE7AE93CC54E14871F908383B1DCFD">
    <w:name w:val="BFAE7AE93CC54E14871F908383B1DCFD"/>
    <w:rsid w:val="00975B66"/>
  </w:style>
  <w:style w:type="paragraph" w:customStyle="1" w:styleId="714A31259E5342BD8715BABA1275D166">
    <w:name w:val="714A31259E5342BD8715BABA1275D166"/>
    <w:rsid w:val="00975B66"/>
  </w:style>
  <w:style w:type="paragraph" w:customStyle="1" w:styleId="16A87D5984284FA9BDBD3396760BA7C9">
    <w:name w:val="16A87D5984284FA9BDBD3396760BA7C9"/>
    <w:rsid w:val="00975B66"/>
  </w:style>
  <w:style w:type="paragraph" w:customStyle="1" w:styleId="7E69FBBE574A41C1BDCA2ACE656695FD">
    <w:name w:val="7E69FBBE574A41C1BDCA2ACE656695FD"/>
    <w:rsid w:val="00975B66"/>
  </w:style>
  <w:style w:type="paragraph" w:customStyle="1" w:styleId="6CE698BDCA0D420292C5035702ABEF17">
    <w:name w:val="6CE698BDCA0D420292C5035702ABEF17"/>
    <w:rsid w:val="008770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5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رشـا على عباس زايـد</dc:creator>
  <cp:lastModifiedBy>Carnival</cp:lastModifiedBy>
  <cp:revision>3</cp:revision>
  <dcterms:created xsi:type="dcterms:W3CDTF">2023-09-16T17:03:00Z</dcterms:created>
  <dcterms:modified xsi:type="dcterms:W3CDTF">2023-09-16T17:07:00Z</dcterms:modified>
</cp:coreProperties>
</file>