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05" w:rsidRDefault="00942833" w:rsidP="00FD5DEE">
      <w:pPr>
        <w:pStyle w:val="Heading2"/>
        <w:ind w:left="720"/>
        <w:jc w:val="right"/>
        <w:rPr>
          <w:rFonts w:cs="Times New Roman"/>
        </w:rPr>
      </w:pPr>
      <w:r>
        <w:rPr>
          <w:rFonts w:cs="Times New Roman" w:hint="cs"/>
          <w:rtl/>
        </w:rPr>
        <w:t>نبذة تعريفية :</w:t>
      </w:r>
    </w:p>
    <w:p w:rsidR="00493305" w:rsidRDefault="00493305" w:rsidP="00493305">
      <w:pPr>
        <w:pBdr>
          <w:bottom w:val="single" w:sz="6" w:space="1" w:color="auto"/>
        </w:pBdr>
        <w:jc w:val="right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إ</w:t>
      </w:r>
      <w:r w:rsidRPr="00493305">
        <w:rPr>
          <w:rFonts w:cs="Arial" w:hint="cs"/>
          <w:rtl/>
          <w:lang w:bidi="ar-IQ"/>
        </w:rPr>
        <w:t>ني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شخص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شغوف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جدا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في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العمل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اعرف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اهدافي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جيدا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،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عازم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على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تحقيقها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جميعا</w:t>
      </w:r>
      <w:r w:rsidRPr="00493305">
        <w:rPr>
          <w:rFonts w:cs="Arial"/>
          <w:rtl/>
          <w:lang w:bidi="ar-IQ"/>
        </w:rPr>
        <w:t xml:space="preserve"> . </w:t>
      </w:r>
      <w:r w:rsidRPr="00493305">
        <w:rPr>
          <w:rFonts w:cs="Arial" w:hint="cs"/>
          <w:rtl/>
          <w:lang w:bidi="ar-IQ"/>
        </w:rPr>
        <w:t>ولدي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القدره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على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احداث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فارق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في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مكان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عملي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و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المرونه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مع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الشخصيات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المختلفة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و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التكيف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بسرعه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في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جميع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المواقع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و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تنضيم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الوقت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مع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ما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املك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من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مهارات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في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سوق</w:t>
      </w:r>
      <w:r w:rsidRPr="00493305">
        <w:rPr>
          <w:rFonts w:cs="Arial"/>
          <w:rtl/>
          <w:lang w:bidi="ar-IQ"/>
        </w:rPr>
        <w:t xml:space="preserve"> </w:t>
      </w:r>
      <w:r w:rsidRPr="00493305">
        <w:rPr>
          <w:rFonts w:cs="Arial" w:hint="cs"/>
          <w:rtl/>
          <w:lang w:bidi="ar-IQ"/>
        </w:rPr>
        <w:t>العمل</w:t>
      </w:r>
    </w:p>
    <w:p w:rsidR="001C0E44" w:rsidRDefault="00FD5DEE" w:rsidP="00942833">
      <w:pPr>
        <w:pStyle w:val="Heading2"/>
        <w:ind w:left="720"/>
        <w:jc w:val="right"/>
        <w:rPr>
          <w:rtl/>
          <w:lang w:bidi="ar-IQ"/>
        </w:rPr>
      </w:pPr>
      <w:r>
        <w:t xml:space="preserve">: </w:t>
      </w:r>
      <w:r w:rsidR="00787C36">
        <w:t xml:space="preserve"> </w:t>
      </w:r>
      <w:r w:rsidR="00942833">
        <w:rPr>
          <w:rFonts w:cs="Times New Roman" w:hint="cs"/>
          <w:rtl/>
          <w:lang w:bidi="ar-IQ"/>
        </w:rPr>
        <w:t xml:space="preserve">الملخص </w:t>
      </w:r>
      <w:r w:rsidR="00787C36">
        <w:rPr>
          <w:rFonts w:cs="Times New Roman"/>
          <w:rtl/>
        </w:rPr>
        <w:t>الوظيفي</w:t>
      </w:r>
    </w:p>
    <w:p w:rsidR="00493305" w:rsidRDefault="00787C36" w:rsidP="009D264D">
      <w:pPr>
        <w:jc w:val="right"/>
      </w:pPr>
      <w:r>
        <w:br/>
      </w:r>
      <w:r w:rsidR="00493305">
        <w:rPr>
          <w:rFonts w:cs="Arial" w:hint="cs"/>
          <w:rtl/>
        </w:rPr>
        <w:t>بدأت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مسيرتي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المهنية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في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عام</w:t>
      </w:r>
      <w:r w:rsidR="00493305">
        <w:rPr>
          <w:rFonts w:cs="Arial"/>
          <w:rtl/>
        </w:rPr>
        <w:t xml:space="preserve"> 20</w:t>
      </w:r>
      <w:r w:rsidR="00493305">
        <w:rPr>
          <w:rFonts w:cs="Arial" w:hint="cs"/>
          <w:rtl/>
        </w:rPr>
        <w:t>17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كموظف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مبيعات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في</w:t>
      </w:r>
      <w:r w:rsidR="00493305">
        <w:rPr>
          <w:rFonts w:cs="Arial"/>
          <w:rtl/>
        </w:rPr>
        <w:t xml:space="preserve"> (</w:t>
      </w:r>
      <w:r w:rsidR="00493305">
        <w:rPr>
          <w:rFonts w:cs="Arial" w:hint="cs"/>
          <w:rtl/>
        </w:rPr>
        <w:t>سوبر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ماركت</w:t>
      </w:r>
      <w:r w:rsidR="00493305">
        <w:rPr>
          <w:rFonts w:cs="Arial"/>
          <w:rtl/>
        </w:rPr>
        <w:t>)</w:t>
      </w:r>
      <w:r w:rsidR="00493305">
        <w:rPr>
          <w:rFonts w:cs="Arial" w:hint="cs"/>
          <w:rtl/>
        </w:rPr>
        <w:t>لاكتساب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الخبرة</w:t>
      </w:r>
      <w:r w:rsidR="00493305">
        <w:rPr>
          <w:rFonts w:cs="Arial"/>
          <w:rtl/>
        </w:rPr>
        <w:t xml:space="preserve">. </w:t>
      </w:r>
      <w:r w:rsidR="00493305">
        <w:rPr>
          <w:rFonts w:cs="Arial" w:hint="cs"/>
          <w:rtl/>
        </w:rPr>
        <w:t>في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عام</w:t>
      </w:r>
      <w:r w:rsidR="00493305">
        <w:rPr>
          <w:rFonts w:cs="Arial"/>
          <w:rtl/>
        </w:rPr>
        <w:t xml:space="preserve"> 2019</w:t>
      </w:r>
      <w:r w:rsidR="00493305">
        <w:rPr>
          <w:rFonts w:cs="Arial" w:hint="cs"/>
          <w:rtl/>
        </w:rPr>
        <w:t>،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أسست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مكتبة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متخصصة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في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الطباعة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والهدايا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والقرطاسية،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حيث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أدرت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العمل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بنجاح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لمدة</w:t>
      </w:r>
      <w:r w:rsidR="00493305">
        <w:rPr>
          <w:rFonts w:cs="Arial"/>
          <w:rtl/>
        </w:rPr>
        <w:t xml:space="preserve"> 18 </w:t>
      </w:r>
      <w:r w:rsidR="00493305">
        <w:rPr>
          <w:rFonts w:cs="Arial" w:hint="cs"/>
          <w:rtl/>
        </w:rPr>
        <w:t>شهرًا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قبل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إغلاقها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بسبب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تداعيات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جائحة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كوفيد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والتقلبات</w:t>
      </w:r>
      <w:r w:rsidR="00493305">
        <w:rPr>
          <w:rFonts w:cs="Arial"/>
          <w:rtl/>
        </w:rPr>
        <w:t xml:space="preserve"> </w:t>
      </w:r>
      <w:r w:rsidR="00493305">
        <w:rPr>
          <w:rFonts w:cs="Arial" w:hint="cs"/>
          <w:rtl/>
        </w:rPr>
        <w:t>الاقتصادية</w:t>
      </w:r>
      <w:r w:rsidR="009D264D">
        <w:t>.</w:t>
      </w:r>
    </w:p>
    <w:p w:rsidR="00493305" w:rsidRDefault="00493305" w:rsidP="00844BF0">
      <w:pPr>
        <w:jc w:val="right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انضممت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. </w:t>
      </w:r>
      <w:r w:rsidR="00A676BA">
        <w:rPr>
          <w:rFonts w:cs="Arial"/>
        </w:rPr>
        <w:t>COO</w:t>
      </w:r>
      <w:r>
        <w:rPr>
          <w:rFonts w:cs="Arial" w:hint="cs"/>
          <w:rtl/>
        </w:rPr>
        <w:t>لاحقًا</w:t>
      </w:r>
      <w:r w:rsidR="00A676BA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توليت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للعمليات</w:t>
      </w:r>
      <w:r w:rsidR="00A676BA">
        <w:rPr>
          <w:rFonts w:cs="Arial" w:hint="cs"/>
          <w:rtl/>
        </w:rPr>
        <w:t xml:space="preserve"> </w:t>
      </w:r>
      <w:r>
        <w:t xml:space="preserve"> </w:t>
      </w:r>
      <w:r w:rsidR="00A676BA">
        <w:rPr>
          <w:rFonts w:cs="Arial" w:hint="cs"/>
          <w:rtl/>
        </w:rPr>
        <w:t>الموظفين في المبيعات و طرق التعامل مع الزبون و تعاملات الموظفين 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الحسابات،</w:t>
      </w:r>
      <w:r>
        <w:rPr>
          <w:rFonts w:cs="Arial"/>
          <w:rtl/>
        </w:rPr>
        <w:t xml:space="preserve"> </w:t>
      </w:r>
      <w:r w:rsidR="00844BF0">
        <w:rPr>
          <w:rFonts w:cs="Arial" w:hint="cs"/>
          <w:rtl/>
        </w:rPr>
        <w:t xml:space="preserve">حيث توليت مسؤلية الحسابات (رواتب , حوافز , حسابات المولد ,حسابات الشركة الداحلية , حسابات مع الشركات الخارجية ’’الموردون’’) بالاضافة الى ادارة التوظيف و متابة الموظفين , الاشراف العام على العمل , تقديم مقترحات و افكار لتطوير العمل , تطوير صفحات السوشل ميديا ..... </w:t>
      </w:r>
      <w:r w:rsidR="009D264D">
        <w:t>.</w:t>
      </w:r>
    </w:p>
    <w:p w:rsidR="006F5767" w:rsidRDefault="00493305" w:rsidP="00844BF0">
      <w:pPr>
        <w:pBdr>
          <w:bottom w:val="single" w:sz="6" w:space="1" w:color="auto"/>
        </w:pBdr>
        <w:jc w:val="right"/>
        <w:rPr>
          <w:rFonts w:cs="Arial" w:hint="cs"/>
          <w:rtl/>
        </w:rPr>
      </w:pP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التدريبية</w:t>
      </w:r>
      <w:r w:rsidR="00844BF0">
        <w:rPr>
          <w:rFonts w:cs="Arial" w:hint="cs"/>
          <w:rtl/>
        </w:rPr>
        <w:t xml:space="preserve"> و حضور الندوات و المعارض مثل معرض الامتيازات العراقي </w:t>
      </w:r>
    </w:p>
    <w:p w:rsidR="001C0E44" w:rsidRDefault="006F5767" w:rsidP="00844BF0">
      <w:pPr>
        <w:pBdr>
          <w:bottom w:val="single" w:sz="6" w:space="1" w:color="auto"/>
        </w:pBdr>
        <w:jc w:val="right"/>
      </w:pPr>
      <w:r>
        <w:rPr>
          <w:rFonts w:cs="Arial" w:hint="cs"/>
          <w:rtl/>
        </w:rPr>
        <w:t>لاحقا حصلت على فرص للتدريب في شركة رونق الدر والتي تعتبر الشركة الرائدة في مجال الفرنشايز في العراق , كنت</w:t>
      </w:r>
      <w:r w:rsidR="000F4C3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جزء من قسم الماركتنك ساهمت في التخطيط و اطلاق الكثير من الحملات الرمضانية , تدربت تدريب مركز على الكرفك دزان في برنامج فوتوشوب و كنت جزء فعال كاي موضف داخل القسم </w:t>
      </w:r>
      <w:r w:rsidR="000F4C3F">
        <w:rPr>
          <w:rFonts w:cs="Arial" w:hint="cs"/>
          <w:rtl/>
        </w:rPr>
        <w:t xml:space="preserve">و بعد فترة التدريب التي استمرت 3 اشهر حصلت على شهادة شكر و مشاركة بالاضافة الى تكريم من مالك الشركة السيد هادي ليث </w:t>
      </w:r>
      <w:r w:rsidR="00844BF0">
        <w:rPr>
          <w:rFonts w:cs="Arial" w:hint="cs"/>
          <w:rtl/>
        </w:rPr>
        <w:t>.</w:t>
      </w:r>
    </w:p>
    <w:p w:rsidR="00493305" w:rsidRPr="00CE36A9" w:rsidRDefault="00493305" w:rsidP="00CE36A9">
      <w:pPr>
        <w:pStyle w:val="Heading2"/>
        <w:jc w:val="right"/>
        <w:rPr>
          <w:rFonts w:cs="Times New Roman"/>
          <w:lang w:bidi="ar-IQ"/>
        </w:rPr>
      </w:pPr>
      <w:r>
        <w:rPr>
          <w:rFonts w:cs="Times New Roman" w:hint="cs"/>
          <w:rtl/>
        </w:rPr>
        <w:t>الت</w:t>
      </w:r>
      <w:r w:rsidR="00787C36">
        <w:rPr>
          <w:rFonts w:cs="Times New Roman"/>
          <w:rtl/>
        </w:rPr>
        <w:t>عليم</w:t>
      </w:r>
      <w:r w:rsidR="00FD5DEE">
        <w:rPr>
          <w:rFonts w:cs="Times New Roman" w:hint="cs"/>
          <w:rtl/>
          <w:lang w:bidi="ar-IQ"/>
        </w:rPr>
        <w:t xml:space="preserve"> :</w:t>
      </w:r>
      <w:bookmarkStart w:id="0" w:name="_GoBack"/>
      <w:bookmarkEnd w:id="0"/>
      <w:r w:rsidR="00787C36">
        <w:br/>
      </w:r>
      <w:r w:rsidR="004E060E">
        <w:rPr>
          <w:rFonts w:cs="Arial"/>
          <w:lang w:bidi="ar-IQ"/>
        </w:rPr>
        <w:t>(I.C.T)</w:t>
      </w:r>
      <w:r w:rsidR="004E060E">
        <w:rPr>
          <w:rFonts w:cs="Arial" w:hint="cs"/>
          <w:rtl/>
        </w:rPr>
        <w:t>د</w:t>
      </w:r>
      <w:r>
        <w:rPr>
          <w:rFonts w:cs="Arial" w:hint="cs"/>
          <w:rtl/>
        </w:rPr>
        <w:t>بلوم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والاتصالات</w:t>
      </w:r>
      <w:r w:rsidR="004E060E">
        <w:rPr>
          <w:rFonts w:cs="Arial" w:hint="cs"/>
          <w:rtl/>
          <w:lang w:bidi="ar-IQ"/>
        </w:rPr>
        <w:t xml:space="preserve">  </w:t>
      </w:r>
      <w:r>
        <w:t xml:space="preserve"> </w:t>
      </w:r>
    </w:p>
    <w:p w:rsidR="004E060E" w:rsidRDefault="00493305" w:rsidP="004E060E">
      <w:pPr>
        <w:jc w:val="right"/>
        <w:rPr>
          <w:lang w:bidi="ar-IQ"/>
        </w:rPr>
      </w:pPr>
      <w:r>
        <w:rPr>
          <w:rFonts w:cs="Arial" w:hint="cs"/>
          <w:rtl/>
        </w:rPr>
        <w:t>خريج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والإنترنت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 w:rsidR="00007850">
        <w:rPr>
          <w:rFonts w:cs="Arial"/>
        </w:rPr>
        <w:t>(</w:t>
      </w:r>
      <w:r w:rsidR="00007850">
        <w:rPr>
          <w:rFonts w:cs="Arial"/>
          <w:lang w:bidi="ar-IQ"/>
        </w:rPr>
        <w:t xml:space="preserve">software) </w:t>
      </w:r>
      <w:r w:rsidR="00007850">
        <w:rPr>
          <w:rFonts w:cs="Arial" w:hint="cs"/>
          <w:rtl/>
          <w:lang w:bidi="ar-IQ"/>
        </w:rPr>
        <w:t xml:space="preserve"> والبرمجية</w:t>
      </w:r>
      <w:r w:rsidR="00007850">
        <w:rPr>
          <w:rFonts w:cs="Arial"/>
          <w:lang w:bidi="ar-IQ"/>
        </w:rPr>
        <w:t xml:space="preserve">(Hardwar) </w:t>
      </w:r>
      <w:r w:rsidR="004E060E">
        <w:rPr>
          <w:rFonts w:cs="Arial" w:hint="cs"/>
          <w:rtl/>
        </w:rPr>
        <w:t xml:space="preserve">المهارات 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الحاسوب</w:t>
      </w:r>
      <w:r>
        <w:rPr>
          <w:rFonts w:cs="Arial"/>
          <w:rtl/>
        </w:rPr>
        <w:t xml:space="preserve"> </w:t>
      </w:r>
      <w:r w:rsidR="00007850">
        <w:rPr>
          <w:rFonts w:cs="Arial" w:hint="cs"/>
          <w:rtl/>
        </w:rPr>
        <w:t>المادي</w:t>
      </w:r>
      <w:r w:rsidR="00007850">
        <w:rPr>
          <w:rFonts w:hint="cs"/>
          <w:rtl/>
          <w:lang w:bidi="ar-IQ"/>
        </w:rPr>
        <w:t xml:space="preserve">ة </w:t>
      </w:r>
    </w:p>
    <w:p w:rsidR="00007850" w:rsidRPr="004E060E" w:rsidRDefault="009D264D" w:rsidP="004E060E">
      <w:pPr>
        <w:jc w:val="right"/>
        <w:rPr>
          <w:rtl/>
          <w:lang w:bidi="ar-IQ"/>
        </w:rPr>
      </w:pPr>
      <w:r>
        <w:rPr>
          <w:lang w:bidi="ar-IQ"/>
        </w:rPr>
        <w:t xml:space="preserve"> (</w:t>
      </w:r>
      <w:proofErr w:type="gramStart"/>
      <w:r>
        <w:rPr>
          <w:lang w:bidi="ar-IQ"/>
        </w:rPr>
        <w:t>HTML ,</w:t>
      </w:r>
      <w:proofErr w:type="gramEnd"/>
      <w:r>
        <w:rPr>
          <w:lang w:bidi="ar-IQ"/>
        </w:rPr>
        <w:t xml:space="preserve"> C++) </w:t>
      </w:r>
      <w:r>
        <w:rPr>
          <w:rFonts w:hint="cs"/>
          <w:rtl/>
          <w:lang w:bidi="ar-IQ"/>
        </w:rPr>
        <w:t xml:space="preserve"> و بعض لغات البرمجة مثل : </w:t>
      </w:r>
      <w:r>
        <w:rPr>
          <w:lang w:bidi="ar-IQ"/>
        </w:rPr>
        <w:t>(</w:t>
      </w:r>
      <w:proofErr w:type="spellStart"/>
      <w:r>
        <w:rPr>
          <w:lang w:bidi="ar-IQ"/>
        </w:rPr>
        <w:t>Autocad</w:t>
      </w:r>
      <w:proofErr w:type="spellEnd"/>
      <w:r>
        <w:rPr>
          <w:lang w:bidi="ar-IQ"/>
        </w:rPr>
        <w:t xml:space="preserve"> ,  </w:t>
      </w:r>
      <w:r w:rsidR="00AA34BE">
        <w:rPr>
          <w:lang w:bidi="ar-IQ"/>
        </w:rPr>
        <w:t>M</w:t>
      </w:r>
      <w:r>
        <w:rPr>
          <w:lang w:bidi="ar-IQ"/>
        </w:rPr>
        <w:t xml:space="preserve">icrosoft </w:t>
      </w:r>
      <w:r w:rsidR="004E060E">
        <w:rPr>
          <w:rFonts w:hint="cs"/>
          <w:rtl/>
          <w:lang w:bidi="ar-IQ"/>
        </w:rPr>
        <w:t>كما</w:t>
      </w:r>
      <w:r w:rsidR="00AA34BE">
        <w:rPr>
          <w:rFonts w:hint="cs"/>
          <w:rtl/>
          <w:lang w:bidi="ar-IQ"/>
        </w:rPr>
        <w:t xml:space="preserve"> درست برامج متعددة مثل : </w:t>
      </w:r>
      <w:r>
        <w:rPr>
          <w:rFonts w:hint="cs"/>
          <w:rtl/>
          <w:lang w:bidi="ar-IQ"/>
        </w:rPr>
        <w:t>(</w:t>
      </w:r>
      <w:r w:rsidR="00AA34BE">
        <w:rPr>
          <w:rFonts w:hint="cs"/>
          <w:rtl/>
          <w:lang w:bidi="ar-IQ"/>
        </w:rPr>
        <w:t>برامج ال</w:t>
      </w:r>
      <w:r w:rsidR="00007850">
        <w:rPr>
          <w:lang w:bidi="ar-IQ"/>
        </w:rPr>
        <w:t xml:space="preserve"> </w:t>
      </w:r>
    </w:p>
    <w:p w:rsidR="009D264D" w:rsidRPr="009D264D" w:rsidRDefault="009D264D" w:rsidP="008A2308">
      <w:pPr>
        <w:pStyle w:val="Heading2"/>
        <w:pBdr>
          <w:bottom w:val="single" w:sz="6" w:space="1" w:color="auto"/>
        </w:pBdr>
        <w:tabs>
          <w:tab w:val="left" w:pos="2562"/>
          <w:tab w:val="right" w:pos="8640"/>
        </w:tabs>
        <w:jc w:val="right"/>
        <w:rPr>
          <w:rFonts w:cs="Times New Roman"/>
          <w:b w:val="0"/>
          <w:bCs w:val="0"/>
          <w:color w:val="auto"/>
          <w:sz w:val="22"/>
          <w:szCs w:val="22"/>
          <w:rtl/>
          <w:lang w:bidi="ar-IQ"/>
        </w:rPr>
      </w:pPr>
      <w:r w:rsidRPr="009D264D">
        <w:rPr>
          <w:rFonts w:cs="Times New Roman"/>
          <w:b w:val="0"/>
          <w:bCs w:val="0"/>
          <w:color w:val="auto"/>
          <w:sz w:val="22"/>
          <w:szCs w:val="22"/>
          <w:rtl/>
          <w:lang w:bidi="ar-IQ"/>
        </w:rPr>
        <w:tab/>
      </w:r>
      <w:r w:rsidRPr="009D264D">
        <w:rPr>
          <w:rFonts w:cs="Times New Roman"/>
          <w:b w:val="0"/>
          <w:bCs w:val="0"/>
          <w:color w:val="auto"/>
          <w:sz w:val="22"/>
          <w:szCs w:val="22"/>
          <w:rtl/>
          <w:lang w:bidi="ar-IQ"/>
        </w:rPr>
        <w:tab/>
      </w:r>
      <w:r w:rsidRPr="009D264D">
        <w:rPr>
          <w:rFonts w:cs="Times New Roman" w:hint="cs"/>
          <w:b w:val="0"/>
          <w:bCs w:val="0"/>
          <w:color w:val="auto"/>
          <w:sz w:val="22"/>
          <w:szCs w:val="22"/>
          <w:rtl/>
          <w:lang w:bidi="ar-IQ"/>
        </w:rPr>
        <w:t>و مع ذلك بسبب الابتعاد عن هذا التخصص لفترة اصبحت معلوماتي فية اقل حدة</w:t>
      </w:r>
    </w:p>
    <w:p w:rsidR="001C0E44" w:rsidRDefault="009D264D" w:rsidP="000E2B50">
      <w:pPr>
        <w:pStyle w:val="Heading2"/>
        <w:jc w:val="right"/>
        <w:rPr>
          <w:rFonts w:cs="Times New Roman"/>
          <w:rtl/>
        </w:rPr>
      </w:pPr>
      <w:r>
        <w:rPr>
          <w:rFonts w:cs="Times New Roman" w:hint="cs"/>
          <w:rtl/>
        </w:rPr>
        <w:t>ال</w:t>
      </w:r>
      <w:r w:rsidR="00787C36">
        <w:rPr>
          <w:rFonts w:cs="Times New Roman"/>
          <w:rtl/>
        </w:rPr>
        <w:t>مهارات</w:t>
      </w:r>
      <w:r w:rsidR="008A2308">
        <w:rPr>
          <w:rFonts w:cs="Times New Roman" w:hint="cs"/>
          <w:rtl/>
        </w:rPr>
        <w:t xml:space="preserve"> :</w:t>
      </w:r>
    </w:p>
    <w:p w:rsidR="00C65CB5" w:rsidRDefault="00DC7C89" w:rsidP="00C65CB5">
      <w:pPr>
        <w:pBdr>
          <w:bottom w:val="single" w:sz="6" w:space="1" w:color="auto"/>
        </w:pBdr>
        <w:jc w:val="right"/>
      </w:pPr>
      <w:r>
        <w:rPr>
          <w:rFonts w:cs="Times New Roman" w:hint="cs"/>
          <w:rtl/>
          <w:lang w:bidi="ar-IQ"/>
        </w:rPr>
        <w:t>*مهارات تقنية   *في الحسابات   *في الفريق و الادارة القيادية   *في التنظيم و التواصل    * التفكير النقدي و حل المشكلات</w:t>
      </w:r>
      <w:r w:rsidR="006F5767">
        <w:rPr>
          <w:rFonts w:cs="Times New Roman" w:hint="cs"/>
          <w:rtl/>
          <w:lang w:bidi="ar-IQ"/>
        </w:rPr>
        <w:t xml:space="preserve"> *برنامج الاداري للمحاسبة</w:t>
      </w:r>
      <w:r>
        <w:rPr>
          <w:rFonts w:cs="Times New Roman" w:hint="cs"/>
          <w:rtl/>
          <w:lang w:bidi="ar-IQ"/>
        </w:rPr>
        <w:t xml:space="preserve">  </w:t>
      </w:r>
      <w:r w:rsidR="00787C36">
        <w:br/>
      </w:r>
      <w:r w:rsidR="00FD5DEE">
        <w:t xml:space="preserve">     </w:t>
      </w:r>
      <w:r w:rsidR="006F5767">
        <w:t xml:space="preserve">  </w:t>
      </w:r>
      <w:r w:rsidR="006F5767">
        <w:rPr>
          <w:rFonts w:hint="cs"/>
          <w:rtl/>
          <w:lang w:bidi="ar-IQ"/>
        </w:rPr>
        <w:t xml:space="preserve"> </w:t>
      </w:r>
      <w:proofErr w:type="spellStart"/>
      <w:r w:rsidR="006F5767">
        <w:rPr>
          <w:lang w:bidi="ar-IQ"/>
        </w:rPr>
        <w:t>pos</w:t>
      </w:r>
      <w:proofErr w:type="spellEnd"/>
      <w:r w:rsidR="006F5767">
        <w:rPr>
          <w:rFonts w:hint="cs"/>
          <w:rtl/>
          <w:lang w:bidi="ar-IQ"/>
        </w:rPr>
        <w:t>*برنامج</w:t>
      </w:r>
      <w:r w:rsidR="00FD5DEE">
        <w:t xml:space="preserve"> </w:t>
      </w:r>
      <w:proofErr w:type="spellStart"/>
      <w:r w:rsidR="006F5767">
        <w:rPr>
          <w:lang w:bidi="ar-IQ"/>
        </w:rPr>
        <w:t>adope</w:t>
      </w:r>
      <w:proofErr w:type="spellEnd"/>
      <w:r w:rsidR="006F5767">
        <w:rPr>
          <w:lang w:bidi="ar-IQ"/>
        </w:rPr>
        <w:t xml:space="preserve"> </w:t>
      </w:r>
      <w:proofErr w:type="spellStart"/>
      <w:r w:rsidR="006F5767">
        <w:rPr>
          <w:lang w:bidi="ar-IQ"/>
        </w:rPr>
        <w:t>photoshop</w:t>
      </w:r>
      <w:proofErr w:type="spellEnd"/>
      <w:r w:rsidR="006F5767">
        <w:rPr>
          <w:lang w:bidi="ar-IQ"/>
        </w:rPr>
        <w:t>*</w:t>
      </w:r>
      <w:r w:rsidR="002C7E7E">
        <w:rPr>
          <w:rFonts w:hint="cs"/>
          <w:rtl/>
          <w:lang w:bidi="ar-IQ"/>
        </w:rPr>
        <w:t xml:space="preserve">قدرة الية على التعلم و التكيف  </w:t>
      </w:r>
      <w:r w:rsidR="00FD5DEE">
        <w:t xml:space="preserve"> </w:t>
      </w:r>
      <w:r w:rsidR="002C7E7E">
        <w:t xml:space="preserve">*   </w:t>
      </w:r>
      <w:r w:rsidR="00FD5DEE">
        <w:rPr>
          <w:rFonts w:hint="cs"/>
          <w:rtl/>
          <w:lang w:bidi="ar-IQ"/>
        </w:rPr>
        <w:t>اللغة الانجليزية جيدة</w:t>
      </w:r>
      <w:r w:rsidR="00FD5DEE">
        <w:t xml:space="preserve"> *   </w:t>
      </w:r>
      <w:r>
        <w:t>*</w:t>
      </w:r>
      <w:r w:rsidRPr="00DC7C89">
        <w:t>Microsoft Office (Word, Excel).</w:t>
      </w:r>
      <w:r w:rsidR="00787C36">
        <w:br/>
      </w:r>
    </w:p>
    <w:p w:rsidR="002C7E7E" w:rsidRDefault="008A2308" w:rsidP="000F4C3F">
      <w:pPr>
        <w:pStyle w:val="Heading2"/>
        <w:jc w:val="right"/>
        <w:rPr>
          <w:rtl/>
        </w:rPr>
      </w:pPr>
      <w:r>
        <w:rPr>
          <w:rFonts w:cs="Times New Roman" w:hint="cs"/>
          <w:rtl/>
        </w:rPr>
        <w:t xml:space="preserve">و </w:t>
      </w:r>
      <w:r w:rsidR="00787C36">
        <w:rPr>
          <w:rFonts w:cs="Times New Roman"/>
          <w:rtl/>
        </w:rPr>
        <w:t>ورش</w:t>
      </w:r>
      <w:r>
        <w:rPr>
          <w:rFonts w:cs="Times New Roman" w:hint="cs"/>
          <w:rtl/>
        </w:rPr>
        <w:t xml:space="preserve"> العمل :</w:t>
      </w:r>
      <w:r w:rsidR="00787C36">
        <w:t xml:space="preserve"> </w:t>
      </w:r>
      <w:r w:rsidR="00787C36">
        <w:rPr>
          <w:rFonts w:cs="Times New Roman"/>
          <w:rtl/>
        </w:rPr>
        <w:t>التدريب</w:t>
      </w:r>
    </w:p>
    <w:p w:rsidR="002C7E7E" w:rsidRDefault="002C7E7E" w:rsidP="002C7E7E">
      <w:pPr>
        <w:jc w:val="right"/>
        <w:rPr>
          <w:lang w:bidi="ar-IQ"/>
        </w:rPr>
      </w:pPr>
      <w:r>
        <w:rPr>
          <w:rFonts w:hint="cs"/>
          <w:rtl/>
          <w:lang w:bidi="ar-IQ"/>
        </w:rPr>
        <w:t>ورشة مكثفة في التسويق , من تخيط حملة تسويقية الى تكنيك وضع ميزانية تسويقية.</w:t>
      </w:r>
      <w:r w:rsidR="00A676BA">
        <w:rPr>
          <w:lang w:bidi="ar-IQ"/>
        </w:rPr>
        <w:t xml:space="preserve"> *</w:t>
      </w:r>
    </w:p>
    <w:p w:rsidR="002C7E7E" w:rsidRDefault="00A676BA" w:rsidP="002C7E7E">
      <w:pPr>
        <w:jc w:val="right"/>
        <w:rPr>
          <w:lang w:bidi="ar-IQ"/>
        </w:rPr>
      </w:pPr>
      <w:r>
        <w:rPr>
          <w:rFonts w:hint="cs"/>
          <w:rtl/>
          <w:lang w:bidi="ar-IQ"/>
        </w:rPr>
        <w:t xml:space="preserve"> </w:t>
      </w:r>
      <w:r w:rsidR="002C7E7E">
        <w:rPr>
          <w:rFonts w:hint="cs"/>
          <w:rtl/>
          <w:lang w:bidi="ar-IQ"/>
        </w:rPr>
        <w:t>ورشة في الموارد البشرية , من طرق كتابة إعلان التوظيف الى قانون العمل العراقي و الضمان الاجتماعي .</w:t>
      </w:r>
      <w:r>
        <w:rPr>
          <w:lang w:bidi="ar-IQ"/>
        </w:rPr>
        <w:t>*</w:t>
      </w:r>
    </w:p>
    <w:p w:rsidR="002C7E7E" w:rsidRDefault="00A676BA" w:rsidP="002C7E7E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 w:rsidR="002C7E7E">
        <w:rPr>
          <w:rFonts w:hint="cs"/>
          <w:rtl/>
          <w:lang w:bidi="ar-IQ"/>
        </w:rPr>
        <w:t>تدريب في ادارة الفرق الداخلية و توزيع المهام .</w:t>
      </w:r>
      <w:r>
        <w:rPr>
          <w:lang w:bidi="ar-IQ"/>
        </w:rPr>
        <w:t>*</w:t>
      </w:r>
    </w:p>
    <w:p w:rsidR="002C7E7E" w:rsidRDefault="002C7E7E" w:rsidP="002C7E7E">
      <w:pPr>
        <w:jc w:val="right"/>
        <w:rPr>
          <w:lang w:bidi="ar-IQ"/>
        </w:rPr>
      </w:pPr>
      <w:r>
        <w:rPr>
          <w:rFonts w:hint="cs"/>
          <w:rtl/>
          <w:lang w:bidi="ar-IQ"/>
        </w:rPr>
        <w:t>تدريب في استخدام برنامج الاداري للمحاسبة و المستودعات .</w:t>
      </w:r>
      <w:r w:rsidR="00A676BA">
        <w:rPr>
          <w:lang w:bidi="ar-IQ"/>
        </w:rPr>
        <w:t xml:space="preserve"> *</w:t>
      </w:r>
    </w:p>
    <w:p w:rsidR="00A676BA" w:rsidRDefault="00A676BA" w:rsidP="002C7E7E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دورة في التسويق الالكتروني في السوشل ميديا </w:t>
      </w:r>
      <w:r>
        <w:rPr>
          <w:lang w:bidi="ar-IQ"/>
        </w:rPr>
        <w:t>*</w:t>
      </w:r>
    </w:p>
    <w:p w:rsidR="001C0E44" w:rsidRPr="002C7E7E" w:rsidRDefault="001C0E44" w:rsidP="002C7E7E">
      <w:pPr>
        <w:jc w:val="right"/>
        <w:rPr>
          <w:lang w:bidi="ar-IQ"/>
        </w:rPr>
      </w:pPr>
    </w:p>
    <w:sectPr w:rsidR="001C0E44" w:rsidRPr="002C7E7E" w:rsidSect="00FD5DE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4E" w:rsidRDefault="009C744E" w:rsidP="000E2B50">
      <w:pPr>
        <w:spacing w:after="0" w:line="240" w:lineRule="auto"/>
      </w:pPr>
      <w:r>
        <w:separator/>
      </w:r>
    </w:p>
  </w:endnote>
  <w:endnote w:type="continuationSeparator" w:id="0">
    <w:p w:rsidR="009C744E" w:rsidRDefault="009C744E" w:rsidP="000E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4E" w:rsidRDefault="009C744E" w:rsidP="000E2B50">
      <w:pPr>
        <w:spacing w:after="0" w:line="240" w:lineRule="auto"/>
      </w:pPr>
      <w:r>
        <w:separator/>
      </w:r>
    </w:p>
  </w:footnote>
  <w:footnote w:type="continuationSeparator" w:id="0">
    <w:p w:rsidR="009C744E" w:rsidRDefault="009C744E" w:rsidP="000E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36" w:rsidRDefault="00787C36" w:rsidP="000E2B50">
    <w:pPr>
      <w:pStyle w:val="Header"/>
      <w:pBdr>
        <w:bottom w:val="single" w:sz="6" w:space="1" w:color="auto"/>
      </w:pBdr>
      <w:jc w:val="center"/>
      <w:rPr>
        <w:rFonts w:cs="Arial"/>
        <w:b/>
        <w:bCs/>
        <w:color w:val="548DD4" w:themeColor="text2" w:themeTint="99"/>
        <w:sz w:val="28"/>
        <w:szCs w:val="28"/>
        <w:rtl/>
      </w:rPr>
    </w:pPr>
    <w:r w:rsidRPr="000E2B50">
      <w:rPr>
        <w:rFonts w:cs="Arial" w:hint="cs"/>
        <w:b/>
        <w:bCs/>
        <w:color w:val="548DD4" w:themeColor="text2" w:themeTint="99"/>
        <w:sz w:val="28"/>
        <w:szCs w:val="28"/>
        <w:rtl/>
      </w:rPr>
      <w:t>السيرة</w:t>
    </w:r>
    <w:r w:rsidRPr="000E2B50">
      <w:rPr>
        <w:rFonts w:cs="Arial"/>
        <w:b/>
        <w:bCs/>
        <w:color w:val="548DD4" w:themeColor="text2" w:themeTint="99"/>
        <w:sz w:val="28"/>
        <w:szCs w:val="28"/>
        <w:rtl/>
      </w:rPr>
      <w:t xml:space="preserve"> </w:t>
    </w:r>
    <w:r w:rsidRPr="000E2B50">
      <w:rPr>
        <w:rFonts w:cs="Arial" w:hint="cs"/>
        <w:b/>
        <w:bCs/>
        <w:color w:val="548DD4" w:themeColor="text2" w:themeTint="99"/>
        <w:sz w:val="28"/>
        <w:szCs w:val="28"/>
        <w:rtl/>
      </w:rPr>
      <w:t>الذاتية</w:t>
    </w:r>
  </w:p>
  <w:p w:rsidR="00787C36" w:rsidRPr="00942833" w:rsidRDefault="00787C36" w:rsidP="000E2B50">
    <w:pPr>
      <w:pStyle w:val="Header"/>
      <w:jc w:val="center"/>
      <w:rPr>
        <w:rFonts w:cs="Arial"/>
        <w:b/>
        <w:bCs/>
        <w:lang w:bidi="ar-IQ"/>
      </w:rPr>
    </w:pPr>
    <w:r w:rsidRPr="00942833">
      <w:rPr>
        <w:rFonts w:cs="Arial" w:hint="cs"/>
        <w:b/>
        <w:bCs/>
        <w:rtl/>
      </w:rPr>
      <w:t xml:space="preserve">الاسم : حسن محمد عزيز           المواليد : </w:t>
    </w:r>
    <w:r w:rsidRPr="00942833">
      <w:rPr>
        <w:rFonts w:cs="Arial"/>
        <w:b/>
        <w:bCs/>
        <w:rtl/>
      </w:rPr>
      <w:t>2001-01-12</w:t>
    </w:r>
    <w:r>
      <w:rPr>
        <w:rFonts w:cs="Arial" w:hint="cs"/>
        <w:b/>
        <w:bCs/>
        <w:rtl/>
      </w:rPr>
      <w:t xml:space="preserve">          السكن : بغداد - الحرية</w:t>
    </w:r>
    <w:r w:rsidRPr="00942833">
      <w:rPr>
        <w:rFonts w:cs="Arial" w:hint="cs"/>
        <w:b/>
        <w:bCs/>
        <w:rtl/>
      </w:rPr>
      <w:t xml:space="preserve"> </w:t>
    </w:r>
  </w:p>
  <w:p w:rsidR="00787C36" w:rsidRPr="00942833" w:rsidRDefault="009C744E" w:rsidP="00FD5DEE">
    <w:pPr>
      <w:pStyle w:val="Header"/>
      <w:pBdr>
        <w:bottom w:val="single" w:sz="6" w:space="1" w:color="auto"/>
      </w:pBdr>
      <w:tabs>
        <w:tab w:val="center" w:pos="4320"/>
        <w:tab w:val="left" w:pos="7155"/>
      </w:tabs>
      <w:jc w:val="center"/>
      <w:rPr>
        <w:rFonts w:cs="Arial"/>
        <w:lang w:bidi="ar-IQ"/>
      </w:rPr>
    </w:pPr>
    <w:hyperlink r:id="rId1" w:history="1">
      <w:r w:rsidR="00787C36" w:rsidRPr="004E0E93">
        <w:rPr>
          <w:rStyle w:val="Hyperlink"/>
          <w:rFonts w:cs="Arial"/>
          <w:lang w:bidi="ar-IQ"/>
        </w:rPr>
        <w:t>hassanmohamm225@gmail.com</w:t>
      </w:r>
    </w:hyperlink>
    <w:r w:rsidR="00787C36">
      <w:rPr>
        <w:rFonts w:cs="Arial" w:hint="cs"/>
        <w:rtl/>
        <w:lang w:bidi="ar-IQ"/>
      </w:rPr>
      <w:t xml:space="preserve">    البريد </w:t>
    </w:r>
    <w:proofErr w:type="gramStart"/>
    <w:r w:rsidR="00787C36">
      <w:rPr>
        <w:rFonts w:cs="Arial" w:hint="cs"/>
        <w:rtl/>
        <w:lang w:bidi="ar-IQ"/>
      </w:rPr>
      <w:t>الالكتروني :</w:t>
    </w:r>
    <w:proofErr w:type="gramEnd"/>
    <w:r w:rsidR="00787C36">
      <w:rPr>
        <w:rFonts w:cs="Arial" w:hint="cs"/>
        <w:rtl/>
        <w:lang w:bidi="ar-IQ"/>
      </w:rPr>
      <w:t xml:space="preserve"> </w:t>
    </w:r>
    <w:r w:rsidR="00787C36">
      <w:rPr>
        <w:rFonts w:cs="Arial"/>
        <w:rtl/>
        <w:lang w:bidi="ar-IQ"/>
      </w:rPr>
      <w:tab/>
    </w:r>
    <w:r w:rsidR="00787C36">
      <w:rPr>
        <w:rFonts w:cs="Arial" w:hint="cs"/>
        <w:rtl/>
        <w:lang w:bidi="ar-IQ"/>
      </w:rPr>
      <w:t>رقم الهاتف : 07700981072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7850"/>
    <w:rsid w:val="00034616"/>
    <w:rsid w:val="00035F01"/>
    <w:rsid w:val="0006063C"/>
    <w:rsid w:val="000E2B50"/>
    <w:rsid w:val="000F4C3F"/>
    <w:rsid w:val="0015074B"/>
    <w:rsid w:val="001C0E44"/>
    <w:rsid w:val="0029639D"/>
    <w:rsid w:val="002C7E7E"/>
    <w:rsid w:val="002E5F14"/>
    <w:rsid w:val="00326F90"/>
    <w:rsid w:val="00333FA0"/>
    <w:rsid w:val="0034219A"/>
    <w:rsid w:val="00430CF8"/>
    <w:rsid w:val="00493305"/>
    <w:rsid w:val="004E060E"/>
    <w:rsid w:val="006E0AD8"/>
    <w:rsid w:val="006F5767"/>
    <w:rsid w:val="00787C36"/>
    <w:rsid w:val="00844BF0"/>
    <w:rsid w:val="008A2308"/>
    <w:rsid w:val="00942833"/>
    <w:rsid w:val="009C744E"/>
    <w:rsid w:val="009D264D"/>
    <w:rsid w:val="00A676BA"/>
    <w:rsid w:val="00AA1D8D"/>
    <w:rsid w:val="00AA34BE"/>
    <w:rsid w:val="00B47730"/>
    <w:rsid w:val="00C65CB5"/>
    <w:rsid w:val="00CB0664"/>
    <w:rsid w:val="00CE36A9"/>
    <w:rsid w:val="00DC7C89"/>
    <w:rsid w:val="00FC693F"/>
    <w:rsid w:val="00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42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42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ssanmohamm2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C05D6-7B1D-41D4-AFBC-23B25D57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super</cp:lastModifiedBy>
  <cp:revision>4</cp:revision>
  <cp:lastPrinted>2025-04-07T11:55:00Z</cp:lastPrinted>
  <dcterms:created xsi:type="dcterms:W3CDTF">2024-11-24T00:56:00Z</dcterms:created>
  <dcterms:modified xsi:type="dcterms:W3CDTF">2025-04-07T12:02:00Z</dcterms:modified>
</cp:coreProperties>
</file>