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color w:val="2E75B6"/>
          <w:sz w:val="36"/>
        </w:rPr>
        <w:t>Amr Mohamed Saad Eldeen</w:t>
        <w:br/>
      </w:r>
      <w:r>
        <w:rPr>
          <w:sz w:val="24"/>
        </w:rPr>
        <w:t>Human Resources &amp; Sales Specialist</w:t>
      </w:r>
    </w:p>
    <w:p>
      <w:r>
        <w:t>📧 amrmohmedsaadaldeen@gmail.com</w:t>
      </w:r>
    </w:p>
    <w:p>
      <w:r>
        <w:t>📞 01228358588</w:t>
      </w:r>
    </w:p>
    <w:p>
      <w:r>
        <w:t>📍 Giza, Egypt</w:t>
      </w:r>
    </w:p>
    <w:p>
      <w:pPr>
        <w:pStyle w:val="Heading1"/>
      </w:pPr>
      <w:r>
        <w:t>Summary</w:t>
      </w:r>
    </w:p>
    <w:p>
      <w:r>
        <w:t>Energetic and goal-oriented HR and Sales specialist with hands-on experience in managing data analysis, social media content, and organizing events. Skilled in digital marketing, reporting, and customer engagement. Proven ability to work under pressure and contribute to team success in fast-paced environments.</w:t>
      </w:r>
    </w:p>
    <w:p>
      <w:pPr>
        <w:pStyle w:val="Heading1"/>
      </w:pPr>
      <w:r>
        <w:t>Skills</w:t>
      </w:r>
    </w:p>
    <w:p>
      <w:r>
        <w:t>- Microsoft Word, Excel, PowerPoint</w:t>
        <w:br/>
        <w:t>- Social Media &amp; Digital Marketing Basics</w:t>
        <w:br/>
        <w:t>- Basic Data Analysis with Office Tools</w:t>
        <w:br/>
        <w:t>- Communication &amp; Teamwork</w:t>
        <w:br/>
        <w:t>- Customer Service &amp; Persuasion</w:t>
        <w:br/>
        <w:t>- Time Management</w:t>
      </w:r>
    </w:p>
    <w:p>
      <w:pPr>
        <w:pStyle w:val="Heading1"/>
      </w:pPr>
      <w:r>
        <w:t>Education</w:t>
      </w:r>
    </w:p>
    <w:p>
      <w:r>
        <w:t>Bachelor of Business Administration – Cairo University</w:t>
        <w:br/>
        <w:t>Major: Business Administration | GPA: Good | Graduation: 2024</w:t>
      </w:r>
    </w:p>
    <w:p>
      <w:pPr>
        <w:pStyle w:val="Heading1"/>
      </w:pPr>
      <w:r>
        <w:t>Languages</w:t>
      </w:r>
    </w:p>
    <w:p>
      <w:r>
        <w:t>Arabic: Native</w:t>
        <w:br/>
        <w:t>English: Intermediate (B1)</w:t>
      </w:r>
    </w:p>
    <w:p>
      <w:pPr>
        <w:pStyle w:val="Heading1"/>
      </w:pPr>
      <w:r>
        <w:t>Experience</w:t>
      </w:r>
    </w:p>
    <w:p>
      <w:r>
        <w:t>HR &amp; Data Analysis Volunteer – Link (Student Activity) | 2023–2024</w:t>
      </w:r>
    </w:p>
    <w:p>
      <w:r>
        <w:t>- Led data analysis and performance monitoring</w:t>
        <w:br/>
        <w:t>- Managed social media content and digital marketing</w:t>
        <w:br/>
        <w:t>- Supported HR tasks and organized events</w:t>
        <w:br/>
        <w:t>- Delivered regular reports on campaign engagement</w:t>
      </w:r>
    </w:p>
    <w:p>
      <w:r>
        <w:t>Sales Representative – Private Company | 2023–2024</w:t>
      </w:r>
    </w:p>
    <w:p>
      <w:r>
        <w:t>- Performed direct sales operations and promoted services</w:t>
        <w:br/>
        <w:t>- Achieved sales targets and built client relationships</w:t>
        <w:br/>
        <w:t>- Prepared daily sales reports and maintained professionalism</w:t>
      </w:r>
    </w:p>
    <w:p>
      <w:pPr>
        <w:pStyle w:val="Heading1"/>
      </w:pPr>
      <w:r>
        <w:t>Courses</w:t>
      </w:r>
    </w:p>
    <w:p>
      <w:r>
        <w:t>- Introduction to Human Resources – 2023</w:t>
        <w:br/>
        <w:t>- Introduction to Digital Marketing –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